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f799" w14:textId="efdf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 августа 2022 года № 8. Отменено решением Бухар-Жырауского районного маслихата Карагандинской области от 25 апреля 2023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Бухар-Жырауского районного маслихата Карагандинской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01 августа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Бухар-Жырауского районного маслихата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Бухар-Жырауского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является главный специалист аппарата районного маслихата (далее – Главный специалист).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 аппарата районного маслихата в течение трех лет со дня завершения оценки.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 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Главный специалистом и двумя другими служащими государственного органа.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_________________________________________________год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 (фамилия, инициалы)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лица)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оценки__________________________________________________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(неудовлетворительно, удовлетворительно, эффективно, превосходно)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 Непосредственный руководитель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      ________________________________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      (фамилия, инициалы)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      дата ____________________________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      подпись _________________________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_________________год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год)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________________________________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 (фамилия, инициалы)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4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●Расставляет задания по приоритетности в порядке важности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Выполняет задания бессистемно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●Устанавливает доверительные отношения в коллективе;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отношения взаимного недоверия среди работников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вклад в работу коллектива и при необходимости обращается за разъяснениями к более опытным коллегам;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●Демонстрирует замкнутую позицию в работе, не обращаясь за помощью к более опытным коллегам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●Правильно распределяет поручения при организации деятельности подразделения;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●Не умеет распределять поручения при организации деятельности подразделения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находить необходимую информацию;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●Обоснованно выражает свое мнение.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находить необходимую информацию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работу по оказанию качественных услуг и решает, возникающие вопросы;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неспособность к организации работы по оказанию качественных услуг и решению возникающих вопросов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Оказывает услуги вежливо и доброжелательно;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грубое и пренебрежительное отношение к получателю услуг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●Ориентирует подчиненных доступно информировать получателей услуг;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работает с подчиненными по информированию получателей услугах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●Использует эффективные способы информирования получателей услуг;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●Применяет неэффективные способы информирования получателей услуг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вносит руководству предложения по использованию новых подходов в работе;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●Не рассматривает и не вносит предложения по использованию новых подходов в работе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●Вносит предложения по улучшению работы;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●Придерживается существующих процедур и методов работы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●Предлагает мероприятия по повышению уровня компетенций подчиненных;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незаинтересованность в развитии подчиненных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интерес к новым знаниям и технологиям;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интереса к новым знаниям и технологиям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●Контролирует соблюдение принятых стандартов и норм, запретов и ограничений;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●Допускает в коллективе не соблюдение принятых стандартов и норм, запретов и ограничений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●Следует установленным этическим нормам и стандартам;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поведение, противоречащее этическим нормам и стандартам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2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9"/>
    <w:bookmarkStart w:name="z22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0"/>
    <w:bookmarkStart w:name="z2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государственного органа)</w:t>
      </w:r>
    </w:p>
    <w:bookmarkEnd w:id="161"/>
    <w:bookmarkStart w:name="z2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2"/>
    <w:bookmarkStart w:name="z2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 год)</w:t>
      </w:r>
    </w:p>
    <w:bookmarkEnd w:id="163"/>
    <w:bookmarkStart w:name="z2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65"/>
    <w:bookmarkStart w:name="z2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6"/>
    <w:bookmarkStart w:name="z2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7"/>
    <w:bookmarkStart w:name="z2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8"/>
    <w:bookmarkStart w:name="z2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9"/>
    <w:bookmarkStart w:name="z2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0"/>
    <w:bookmarkStart w:name="z2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23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72"/>
    <w:bookmarkStart w:name="z24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