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d274" w14:textId="581d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13 сессии Бухар-Жырауского районного маслихата от 28 декабря 2021 года № 7 "О бюджетах сел, поселков и сельских округов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1 августа 2022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от 28 декабря 2021 года №7 "О бюджетах сел, поселков и сельских округов района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поселка Ботакара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422 128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24 410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396 978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426 941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4 813 тысяч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129 917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Габидена Мустафина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234 682 тысяч тенге, в том числе по: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17 370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1 222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216 090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236 091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1 409 тысяч тенге;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56 195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Доскейского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185 194 тысяч тенге, в том числе по: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24 940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657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159 597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186 739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1 545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43 260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Кокпектинского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146 614 тысяч тенге, в том числе по: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13 045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6 300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127 269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148 360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1 746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62 347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Корнеевского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72 602 тысяч тенге, в том числе по: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3 354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69 248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73 494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892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48 731 тысяч тенге.";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112 873 тысяч тенге, в том числе по: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7 328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105 545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114 010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1 137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53 009 тысяч тенге.";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Баймырза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73 397 тысяч тенге, в том числе по: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7 346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66 051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74 065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668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45 848 тысяч тенге.";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Ростовского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126 558 тысяч тенге, в том числе по: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7 447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285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118 386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127 194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636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68 058 тысяч тенге.";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Уштобинского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159 516 тысяч тенге, в том числе по: 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26 470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173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1 402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131 471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162 838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3 322 тысяч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65 982 тысяч тенге.";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Акбельского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57 966 тысяч тенге, в том числе по: 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1 516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56 450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58 843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877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33 778 тысяч тенге.";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Акоре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33 092 тысяч тенге, в том числе по: 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2 007 тысяч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31 085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33 188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27 509 тысяч тенге.";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Актобинского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40 068 тысяч тенге, в том числе по: 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1 678 тысяч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38 390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41 148тысяч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1 080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28 098 тысяч тенге.";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Белагашского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37 349 тысяч тенге, в том числе по: 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1 407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35 942 тысяч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37 523 тысяч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 тысяч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32 002 тысяч тенге.";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Ботакара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47 075 тысяч тенге, в том числе по: 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2 300 тысяч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44 775 тысяч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47 404 тысяч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329 тысяч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37 613 тысяч тенге.";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Бухар-Жырауского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 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38 752 тысяч тенге, в том числе по: 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1 238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312 тысяч тенге;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37 202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39 235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483 тысяч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23 649 тысяч тенге.";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Гагаринского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57 429 тысяч тенге, в том числе по: 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1 321 тысяч тенге;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56 108 тысяч тенге;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57 429 тысяч тенге;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35 467 тысяч тенге.";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Жанаталап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62 835 тысяч тенге, в том числе по: 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2 069 тысяч тенге;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60 766 тысяч тенге;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62 998 тысяч тенге;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 тысяч тенге;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33 944 тысяч тенге.";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Каражарского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73 502 тысяч тенге, в том числе по: 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3 311 тысяч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70 191 тысяч тенге;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73 700 тысяч тенге;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 тысяч тенге;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47 111 тысяч тенге.";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Каракудук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53 690 тенге, в том числе по: 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4 678 тысяч тенге;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49 012 тысяч тенге;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54 937 тысяч тенге;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1 247 тысяч тенге;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31 949 тысяч тенге.";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Кызылкаинского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67 085 тысяч тенге, в том числе по: 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2 582 тысяч тенге;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360 тысяч тенге;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64 143 тысяч тенге;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67 181 тысяч тенге;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 тысяч тенге;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38 588 тысяч тенге.";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Новоузенского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69 929 тысяч тенге, в том числе по: 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8 375 тысяч тенге;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1 900 тысяч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59 654 тысяч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70 973 тысяч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1 044 тысяч тенге;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41 404 тысяч тенге.";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Самаркандского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75 311 тысяч тенге, в том числе по: 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4 033 тысяч тенге;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71 278 тысяч тенге;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75 566 тысяч тенге;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 тысяч тенге;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49 246 тысяч тенге.";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Суыксу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41 883 тысяч тенге, в том числе по: 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1 203 тысяч тенге;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40 680 тысяч тенге;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41 883 тысяч тенге;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26 399 тысяч тенге.";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Тогызкудукского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50 701 тысяч тенге, в том числе по: 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5 512 тысяч тенге;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5 214 тысяч тенге;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39 975 тысяч тенге;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51 274 тысяч тенге;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573 тысяч тенге;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27 506 тысяч тенге.";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сельского округа Тузды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83 708 тысяч тенге, в том числе по: 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3 479 тысяч тенге;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80 229 тысяч тенге;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84 082 тысяч тенге;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374 тысяч тенге;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38 941 тысяч тенге.";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Умуткерского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64 003 тысяч тенге, в том числе по: 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1 570 тысяч тенге;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138 тысяч тенге;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62 295 тысяч тенге;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64 752 тысяч тенге;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749 тысяч тенге;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35 301 тысяч тенге.";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Центрального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71 791 тысяч тенге, в том числе по: 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8 202 тысяч тенге;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63 589 тысяч тенге;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72 336 тысяч тенге;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545 тысяч тенге;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40 678 тысяч тенге.";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Шешенкаринского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58 981 тысяч тенге, в том числе по: 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44 387 тысяч тенге;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14 594 тысяч тенге;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60 741 тысяч тенге;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1 760 тысяч тенге;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4 566 тысяч тенге.";</w:t>
      </w:r>
    </w:p>
    <w:bookmarkEnd w:id="4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Настоящее решение вводится в действие с 1 января 2022 года.</w:t>
      </w:r>
    </w:p>
    <w:bookmarkEnd w:id="4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487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2022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490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2022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493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2022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496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2022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499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2022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02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2022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05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2022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08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2022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11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2022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14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2022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17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2022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20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2022 год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23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2022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26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2022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29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2022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32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2022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35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2022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38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2022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41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2022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44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2022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47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2022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50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2022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53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2022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56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2022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59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2022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62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2022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65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2022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№7</w:t>
            </w:r>
          </w:p>
        </w:tc>
      </w:tr>
    </w:tbl>
    <w:bookmarkStart w:name="z568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2022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