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9a34" w14:textId="afa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22 декабря 2022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482 539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52 530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429 209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485 173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2 634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160 780 тысяч тенге, в том числе по: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29 356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1 239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130 185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166 856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6 076 тысяч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59 771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178 170 тысяч тенге, в том числе по: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136 526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41 555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182 586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275 375 тысяч тенге, в том числе по: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23 727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14 767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236 881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275 910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152 296 тысяч тенге, в том числе по: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20 598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6 298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125 400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155 362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Керней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70 670 тысяч тенге, в том числе по: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5 324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65 346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71 395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86 294 тысяч тенге, в том числе по: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10 010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76 284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86 778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79 730 тысяч тенге, в том числе по: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13 139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66 591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82 475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2 745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240 129 тысяч тенге, в том числе по: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10 332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229 357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241 347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1 218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76 307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138 326 тысяч тенге, в том числе по: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39 887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7 092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91 240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139 986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68 750 тысяч тенге, в том числе по: 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6 994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61 756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69 983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45 478 тысяч тенге, в том числе по: 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42 597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45 549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49 242 тысяч тенге, в том числе по: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1 609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47 633 тысяч тенге;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49 461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74 834 тысяч тенге, в том числе по: 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3 435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71 399 тысяч тенге;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74 991 тысяч тенге;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36 428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63 262 тысяч тенге, в том числе по: 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4 376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58 886 тысяч тенге;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63 870 тысяч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 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34 986 тысяч тенге, в том числе по: 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1 755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33 231 тысяч тенге;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39 550 тысяч тенге;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 тысяч тенге;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56 079 тысяч тенге, в том числе по: 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1 755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54 324 тысяч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57 038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79 864 тысяч тенге, в том числе по: 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8 001 тысяч тенге;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71 863 тысяч тенге;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79 950 тысяч тенге;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61 885 тысяч тенге, в том числе по: 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5 051 тысяч тенге;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56 834 тысяч тенге;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62 410 тысяч тенге;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51 627 тысяч тенге.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71 815 тысяч тенге, в том числе по: 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5 377 тысяч тенге;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66 438 тысяч тенге;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71 847 тысяч тенге;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35 616 тысяч тенге.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57 596 тысяч тенге, в том числе по: 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3 520 тысяч тенге;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 тысяч тенге;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53 716 тысяч тенге;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57 756 тысяч тенге;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тысяч тенге.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79 979 тысяч тенге, в том числе по: 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13 048 тысяч тенге;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65 031 тысяч тенге;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80 365 тысяч тенге;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тысяч тенге.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68 527 тысяч тенге, в том числе по: 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5 504 тысяч тенге;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тысяч тенге;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62 963 тысяч тенге;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68 636 тысяч тенге;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тысяч тенге.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38 208 тысяч тенге, в том числе по: 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1 292 тысяч тенге;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36 916 тысяч тенге;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38 318 тысяч тенге;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тысяч тенге.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66 814 тысяч тенге, в том числе по: 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7 584 тысяч тенге;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58 991 тысяч тенге;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68 943 тысяч тенге;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2 129 тысяч тенге;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34 010 тысяч тенге.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75 702 тысяч тенге, в том числе по: 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5 392 тысяч тенге;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70 310 тысяч тенге;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76 653 тысяч тенге;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951 тысяч тенге;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тысяч тенге.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17"/>
    <w:bookmarkStart w:name="z4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81 932 тысяч тенге, в том числе по: 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2 118 тысяч тенге;</w:t>
      </w:r>
    </w:p>
    <w:bookmarkEnd w:id="419"/>
    <w:bookmarkStart w:name="z4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0"/>
    <w:bookmarkStart w:name="z4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1"/>
    <w:bookmarkStart w:name="z4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79 814 тысяч тенге;</w:t>
      </w:r>
    </w:p>
    <w:bookmarkEnd w:id="422"/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82 394 тысяч тенге;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тысяч тенге.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33"/>
    <w:bookmarkStart w:name="z4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65 016тысяч тенге, в том числе по: </w:t>
      </w:r>
    </w:p>
    <w:bookmarkEnd w:id="434"/>
    <w:bookmarkStart w:name="z4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6 900 тысяч тенге;</w:t>
      </w:r>
    </w:p>
    <w:bookmarkEnd w:id="435"/>
    <w:bookmarkStart w:name="z4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6"/>
    <w:bookmarkStart w:name="z4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7"/>
    <w:bookmarkStart w:name="z4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58 116 тысяч тенге;</w:t>
      </w:r>
    </w:p>
    <w:bookmarkEnd w:id="438"/>
    <w:bookmarkStart w:name="z4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66 574 тысяч тенге;</w:t>
      </w:r>
    </w:p>
    <w:bookmarkEnd w:id="439"/>
    <w:bookmarkStart w:name="z4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0"/>
    <w:bookmarkStart w:name="z4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1"/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1 558 тысяч тенге;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тысяч тенге.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49"/>
    <w:bookmarkStart w:name="z4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62 133 тысяч тенге, в том числе по: </w:t>
      </w:r>
    </w:p>
    <w:bookmarkEnd w:id="450"/>
    <w:bookmarkStart w:name="z48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51 001 тысяч тенге;</w:t>
      </w:r>
    </w:p>
    <w:bookmarkEnd w:id="451"/>
    <w:bookmarkStart w:name="z48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52"/>
    <w:bookmarkStart w:name="z48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480 тысяч тенге;</w:t>
      </w:r>
    </w:p>
    <w:bookmarkEnd w:id="453"/>
    <w:bookmarkStart w:name="z48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10 045 тысяч тенге;</w:t>
      </w:r>
    </w:p>
    <w:bookmarkEnd w:id="454"/>
    <w:bookmarkStart w:name="z48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63 521 тысяч тенге;</w:t>
      </w:r>
    </w:p>
    <w:bookmarkEnd w:id="455"/>
    <w:bookmarkStart w:name="z49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6"/>
    <w:bookmarkStart w:name="z49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7"/>
    <w:bookmarkStart w:name="z49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8"/>
    <w:bookmarkStart w:name="z49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9"/>
    <w:bookmarkStart w:name="z49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60"/>
    <w:bookmarkStart w:name="z49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61"/>
    <w:bookmarkStart w:name="z49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2"/>
    <w:bookmarkStart w:name="z49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1 388 тысяч тенге;</w:t>
      </w:r>
    </w:p>
    <w:bookmarkEnd w:id="463"/>
    <w:bookmarkStart w:name="z49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тысяч тенге.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2023 года.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2023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7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7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47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2023 год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8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8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48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2023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8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8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49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2023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9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9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49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49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0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2023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0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2024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0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1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1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2023 год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1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1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2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2023 год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2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2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2023 год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2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3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2023 год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3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3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2023 год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4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4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2023 год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4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4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2023 год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5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5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2023 год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5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6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2023 год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6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2024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6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2023 год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7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7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2023 год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7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7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2023 год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8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8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2023 год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9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9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2023 год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9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59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9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2023 год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0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2024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02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04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2023 год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06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08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1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2023 год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1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14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1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2023 год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18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2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2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2023 год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2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2024 год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26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2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2023 год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3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3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34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2023 год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3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2024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3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640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2023 год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4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15</w:t>
            </w:r>
          </w:p>
        </w:tc>
      </w:tr>
    </w:tbl>
    <w:bookmarkStart w:name="z644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