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95b7" w14:textId="2359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июня 2022 года № 35/02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16 марта 2028 года, без изъятия земельного участка у собственников и землепользователей товариществу с ограниченной ответственностью "Genesis project", на земельный участок общей площадью 1804,5332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35/02 от 13 июня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88,3643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"Еркебулан" Кайдаровой Н. №5 участок (09-102-012-213)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369,2365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"Алгабас" Аримбаевой У. №2 участок (09-102-012-104)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531,6982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"Екпин" Шакенова Е. (09-102-012-166)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495,9994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"Екпин" Шибиева А. №2 участок (09-102-012-154)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