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d738" w14:textId="8add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17 января 2022 года № 03/01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49 лет, без изъятия земельного участка у собственников и землепользователей акционерному обществу "Транстелеком", на земельный участок общей площадью 43,0063 гектара для эксплуатации волоконно-оптической линии связи "Алматы –Астана",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 от "17" января 2022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Акционерного общества "Национальная компания "Қазақстан темір жолы" (09-102-022-681)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Акционерного общества "Национальная компания "Қазақстан темір жолы" (09-102-022-682)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Акционерного общества "Национальная компания "Қазақстан темір жолы" (09-102-022-684)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"Тарасу" Майкотов М. (09-102-040-693)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поселка Сарышаган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земельного запаса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