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4e9f" w14:textId="3444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28 декабря 2021 года № 106 "О бюджете поселков, села, сельских округов Актогайского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6 декабря 2022 года № 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поселков, села, сельских округов Актогайского района на 2022-2024 годы" от 28 декабря 2021 года № 106 (опубликовано в Эталонном контрольном банке нормативных правовых актов №162479)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Актогай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186315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15127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170035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203672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-17357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17357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17357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Шашубай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362455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6916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316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355187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363255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800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Кусакского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44656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9158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35498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42890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1766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-1766 тысяч тенге: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-1766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Нуркенского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55245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25769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29476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61938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-6693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6693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6693 тысяч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Сарытерекского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41075 тысяч тенге, в том числе: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1747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39113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41186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 тысяч тенге: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 тысяч тенге.";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Тасаралского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46408 тысяч тенге, в том числе: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998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45410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46597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 тысяч тенге: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 тысяч тенге.";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Торангалыкского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53062 тысяч тенге, в том числе: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2214 тысяч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50838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53255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-193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 тысяч тенге: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 тысяч тенге.";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2022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13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2022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2022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13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2022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2022 года №199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14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2022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2022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14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2022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2022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14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2022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2022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15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2022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2022 года №199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15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Торангалыкского сельского округа на 2022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2022 года №199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15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2022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премирование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населенного пункта питьевой водой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