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f0d0" w14:textId="857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Актогайского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12 октября 2022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№26213)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10822039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3153274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7659098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10917241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36982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-132184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–132184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72217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нормативы распределения доходов в бюджет района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100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80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95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Актогайского района на 2022 год в размере 23560 тысяч тенге.";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