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b8731" w14:textId="48b87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12 сессии Актогайского районного маслихата от 23 декабря 2021 года № 99 "О районном бюджете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Актогайского районного маслихата Карагандинской области от 29 сентября 2022 года № 181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Актогайский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Актогайского районного маслихата "О районном бюджете на 2022-2024 годы" от 23 декабря 2021 года № 99 (зарегистрировано в Реестре государственной регистрации нормативных правовых актов под №26213)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10515462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2789993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8587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360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7716522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10800027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33683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68918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35235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-318248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318248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68918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36904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286234 тысяч тенге.";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Р.Абеуов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сентября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99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10515462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7716522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7688738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7688738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-318248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