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fa56" w14:textId="fc9f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Актогайского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 августа 2022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№26213)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10515462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2789993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7716522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10795459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33683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35235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-313680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313680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36904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281666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