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a43" w14:textId="d583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2021 года № 106 "О бюджете поселков, села, сельских округов Актогайского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мая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2022-2024 годы" от 28 декабря 2021 года № 106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212533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13968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168815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160365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173073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4258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4258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367689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360839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368489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44125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43530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35840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11368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35847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30340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1637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28703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34296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 тысяч тенге: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3956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33534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31951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33900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54938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25462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29476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63131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-8193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8193 тысяч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8193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42768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1294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41474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43335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57825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56373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58230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9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0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2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