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88f0" w14:textId="100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Актогайского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20 мая 2022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№26213)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9316797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2686043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6621807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9600744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33683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-317630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–317630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285616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 № 99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 № 99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