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7273" w14:textId="2b07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Актогайского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5 марта 2022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 26213)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8690032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2388634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6292451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8962636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33683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35235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-306287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–306287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41089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278458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Актогайского района на 2022 год в размере 18467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49962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