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c64f" w14:textId="46cc6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O бюджетах города районного значения, сел, поселков, сельских округов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23 декабря 2022 года № 34/323.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Абай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1 320 075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229 592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1 001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13 900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1 075 582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1 339 946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19 871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19 871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19 871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000000"/>
          <w:sz w:val="28"/>
        </w:rPr>
        <w:t>№ 8/85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в бюджет города Абай на 2023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Топар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391 304 тысяч тенге, в том числе: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98 084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386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2 500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290 334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426 635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35 331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35 331 тысяч тенге: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35 331 тысяч тенге.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000000"/>
          <w:sz w:val="28"/>
        </w:rPr>
        <w:t>№ 8/85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поступлений в бюджет поселка Топар на 2023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поселка Карабас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92 266 тысяч тенге, в том числе: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8 852 тысяч тенге;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83 414 тысяч тенге;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93 028 тысяч тенге;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762 тысяч тенге;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762 тысяч тенге:</w:t>
      </w:r>
    </w:p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762 тысяч тенге.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000000"/>
          <w:sz w:val="28"/>
        </w:rPr>
        <w:t>№ 8/85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поселка Южный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173 238 тысяч тенге, в том числе: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7 476 тысяч тенге;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165 762 тысяч тенге;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175 019 тысяч тенге;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1 781 тысяч тенге;</w:t>
      </w:r>
    </w:p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1 781 тысяч тенге: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1 781 тысяч тенге.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000000"/>
          <w:sz w:val="28"/>
        </w:rPr>
        <w:t>№ 8/85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в составе поступлений в бюджет поселка Южный на 2023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Дубовского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149 166 тысяч тенге, в том числе: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20 083 тысяч тенге;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697 тысяч тенге;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13 024 тысяч тенге;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115 362 тысяч тенге;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152 195 тысяч тенге;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3 029 тысяч тенге;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3 029 тысяч тенге: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3 029 тысяч тенге.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000000"/>
          <w:sz w:val="28"/>
        </w:rPr>
        <w:t>№ 8/85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Акбастауского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52 764 тысяч тенге, в том числе: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1 870 тысяч тенге;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тысяч тенге;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50 884 тысяч тенге;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52 968 тысяч тенге;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204 тысяч тенге;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 тысяч тенге: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204 тысяч тенге.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000000"/>
          <w:sz w:val="28"/>
        </w:rPr>
        <w:t>№ 8/85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Есенгельдинского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147 059 тысяч тенге, в том числе: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2 072 тысяч тенге;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102 тысяч тенге;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144 885 тысяч тенге;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147 567 тысяч тенге;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0"/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1"/>
    <w:bookmarkStart w:name="z1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2"/>
    <w:bookmarkStart w:name="z1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13"/>
    <w:bookmarkStart w:name="z1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508 тысяч тенге;</w:t>
      </w:r>
    </w:p>
    <w:bookmarkEnd w:id="114"/>
    <w:bookmarkStart w:name="z1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508 тысяч тенге:</w:t>
      </w:r>
    </w:p>
    <w:bookmarkEnd w:id="115"/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6"/>
    <w:bookmarkStart w:name="z1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7"/>
    <w:bookmarkStart w:name="z1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508 тысяч тенге.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000000"/>
          <w:sz w:val="28"/>
        </w:rPr>
        <w:t>№ 8/85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Учесть в составе поступлений в бюджет Есенгельдинского сельского округа на 2023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Карагандинского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20"/>
    <w:bookmarkStart w:name="z14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116 812 тысяч тенге, в том числе:</w:t>
      </w:r>
    </w:p>
    <w:bookmarkEnd w:id="121"/>
    <w:bookmarkStart w:name="z14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5 859 тысяч тенге;</w:t>
      </w:r>
    </w:p>
    <w:bookmarkEnd w:id="122"/>
    <w:bookmarkStart w:name="z15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 тысяч тенге;</w:t>
      </w:r>
    </w:p>
    <w:bookmarkEnd w:id="123"/>
    <w:bookmarkStart w:name="z15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 тысяч тенге;</w:t>
      </w:r>
    </w:p>
    <w:bookmarkEnd w:id="124"/>
    <w:bookmarkStart w:name="z15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109 882 тысяч тенге;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117 626 тысяч тенге;</w:t>
      </w:r>
    </w:p>
    <w:bookmarkStart w:name="z15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26"/>
    <w:bookmarkStart w:name="z15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7"/>
    <w:bookmarkStart w:name="z15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8"/>
    <w:bookmarkStart w:name="z15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9"/>
    <w:bookmarkStart w:name="z15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0"/>
    <w:bookmarkStart w:name="z15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1"/>
    <w:bookmarkStart w:name="z16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814 тысяч тенге;</w:t>
      </w:r>
    </w:p>
    <w:bookmarkEnd w:id="132"/>
    <w:bookmarkStart w:name="z16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814 тысяч тенге:</w:t>
      </w:r>
    </w:p>
    <w:bookmarkEnd w:id="133"/>
    <w:bookmarkStart w:name="z16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4"/>
    <w:bookmarkStart w:name="z16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5"/>
    <w:bookmarkStart w:name="z16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814 тысяч тенге.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000000"/>
          <w:sz w:val="28"/>
        </w:rPr>
        <w:t>№ 8/85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Коксунского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37"/>
    <w:bookmarkStart w:name="z16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142 762 тысяч тенге, в том числе:</w:t>
      </w:r>
    </w:p>
    <w:bookmarkEnd w:id="138"/>
    <w:bookmarkStart w:name="z16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8 031 тысяч тенге;</w:t>
      </w:r>
    </w:p>
    <w:bookmarkEnd w:id="139"/>
    <w:bookmarkStart w:name="z17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133 731 тысяч тенге;</w:t>
      </w:r>
    </w:p>
    <w:bookmarkStart w:name="z17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157 572 тысяч тенге;</w:t>
      </w:r>
    </w:p>
    <w:bookmarkEnd w:id="141"/>
    <w:bookmarkStart w:name="z17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42"/>
    <w:bookmarkStart w:name="z17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3"/>
    <w:bookmarkStart w:name="z17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4"/>
    <w:bookmarkStart w:name="z17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45"/>
    <w:bookmarkStart w:name="z17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6"/>
    <w:bookmarkStart w:name="z17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7"/>
    <w:bookmarkStart w:name="z18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14 810 тысяч тенге;</w:t>
      </w:r>
    </w:p>
    <w:bookmarkEnd w:id="148"/>
    <w:bookmarkStart w:name="z18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14 810 тысяч тенге:</w:t>
      </w:r>
    </w:p>
    <w:bookmarkEnd w:id="149"/>
    <w:bookmarkStart w:name="z18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0"/>
    <w:bookmarkStart w:name="z18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1"/>
    <w:bookmarkStart w:name="z18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14 810 тысяч тенге.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000000"/>
          <w:sz w:val="28"/>
        </w:rPr>
        <w:t>№ 8/85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Учесть в составе поступлений в бюджет Коксунского сельского округа на 2023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Курминского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54"/>
    <w:bookmarkStart w:name="z18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219 287 тысяч тенге, в том числе:</w:t>
      </w:r>
    </w:p>
    <w:bookmarkEnd w:id="155"/>
    <w:bookmarkStart w:name="z18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8 171 тысяч тенге;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Start w:name="z19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210 943 тысяч тенге;</w:t>
      </w:r>
    </w:p>
    <w:bookmarkEnd w:id="157"/>
    <w:bookmarkStart w:name="z19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223 297 тысяч тенге;</w:t>
      </w:r>
    </w:p>
    <w:bookmarkEnd w:id="158"/>
    <w:bookmarkStart w:name="z19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9"/>
    <w:bookmarkStart w:name="z19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0"/>
    <w:bookmarkStart w:name="z19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61"/>
    <w:bookmarkStart w:name="z19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62"/>
    <w:bookmarkStart w:name="z19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3"/>
    <w:bookmarkStart w:name="z19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64"/>
    <w:bookmarkStart w:name="z20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4 010 тысяч тенге;</w:t>
      </w:r>
    </w:p>
    <w:bookmarkEnd w:id="165"/>
    <w:bookmarkStart w:name="z20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4 010 тысяч тенге:</w:t>
      </w:r>
    </w:p>
    <w:bookmarkEnd w:id="166"/>
    <w:bookmarkStart w:name="z20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7"/>
    <w:bookmarkStart w:name="z20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8"/>
    <w:bookmarkStart w:name="z20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4 010 тысяч тенге.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000000"/>
          <w:sz w:val="28"/>
        </w:rPr>
        <w:t>№ 8/85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Учесть в составе поступлений в бюджет Курминского сельского округа на 2023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0"/>
    <w:bookmarkStart w:name="z19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Кулаайгырского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71"/>
    <w:bookmarkStart w:name="z20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200 992 тысяч тенге, в том числе: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Start w:name="z21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173"/>
    <w:bookmarkStart w:name="z21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196 800 тысяч тенге;</w:t>
      </w:r>
    </w:p>
    <w:bookmarkEnd w:id="174"/>
    <w:bookmarkStart w:name="z21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201 191 тысяч тенге;</w:t>
      </w:r>
    </w:p>
    <w:bookmarkEnd w:id="175"/>
    <w:bookmarkStart w:name="z21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76"/>
    <w:bookmarkStart w:name="z21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7"/>
    <w:bookmarkStart w:name="z21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8"/>
    <w:bookmarkStart w:name="z21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9"/>
    <w:bookmarkStart w:name="z21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0"/>
    <w:bookmarkStart w:name="z21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81"/>
    <w:bookmarkStart w:name="z22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199 тысяч тенге;</w:t>
      </w:r>
    </w:p>
    <w:bookmarkEnd w:id="182"/>
    <w:bookmarkStart w:name="z22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199 тысяч тенге:</w:t>
      </w:r>
    </w:p>
    <w:bookmarkEnd w:id="183"/>
    <w:bookmarkStart w:name="z22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4"/>
    <w:bookmarkStart w:name="z22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5"/>
    <w:bookmarkStart w:name="z22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199 тысяч тенге.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000000"/>
          <w:sz w:val="28"/>
        </w:rPr>
        <w:t>№ 8/85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Учесть в составе поступлений в бюджет Кулаайгырского сельского округа на 2023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7"/>
    <w:bookmarkStart w:name="z21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Мичуринского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106 259 тысяч тенге, в том числе:</w:t>
      </w:r>
    </w:p>
    <w:bookmarkStart w:name="z22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3 145 тысяч тенге;</w:t>
      </w:r>
    </w:p>
    <w:bookmarkEnd w:id="189"/>
    <w:bookmarkStart w:name="z23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 тысяч тенге;</w:t>
      </w:r>
    </w:p>
    <w:bookmarkEnd w:id="190"/>
    <w:bookmarkStart w:name="z23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91"/>
    <w:bookmarkStart w:name="z23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103 030 тысяч тенге;</w:t>
      </w:r>
    </w:p>
    <w:bookmarkEnd w:id="192"/>
    <w:bookmarkStart w:name="z23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106 679 тысяч тенге;</w:t>
      </w:r>
    </w:p>
    <w:bookmarkEnd w:id="193"/>
    <w:bookmarkStart w:name="z23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94"/>
    <w:bookmarkStart w:name="z23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5"/>
    <w:bookmarkStart w:name="z23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6"/>
    <w:bookmarkStart w:name="z23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7"/>
    <w:bookmarkStart w:name="z23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8"/>
    <w:bookmarkStart w:name="z23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9"/>
    <w:bookmarkStart w:name="z24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420 тысяч тенге;</w:t>
      </w:r>
    </w:p>
    <w:bookmarkEnd w:id="200"/>
    <w:bookmarkStart w:name="z24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420 тысяч тенге:</w:t>
      </w:r>
    </w:p>
    <w:bookmarkEnd w:id="201"/>
    <w:bookmarkStart w:name="z24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2"/>
    <w:bookmarkStart w:name="z24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3"/>
    <w:bookmarkStart w:name="z24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420 тысяч тенге.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000000"/>
          <w:sz w:val="28"/>
        </w:rPr>
        <w:t>№ 8/85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Самарского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05"/>
    <w:bookmarkStart w:name="z24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148 493 тысяч тенге, в том числе:</w:t>
      </w:r>
    </w:p>
    <w:bookmarkEnd w:id="206"/>
    <w:bookmarkStart w:name="z24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3 792 тысяч тенге;</w:t>
      </w:r>
    </w:p>
    <w:bookmarkEnd w:id="207"/>
    <w:bookmarkStart w:name="z25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8"/>
    <w:bookmarkStart w:name="z25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9"/>
    <w:bookmarkStart w:name="z25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144 701 тысяч тенге;</w:t>
      </w:r>
    </w:p>
    <w:bookmarkEnd w:id="210"/>
    <w:bookmarkStart w:name="z25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149 037 тысяч тенге;</w:t>
      </w:r>
    </w:p>
    <w:bookmarkEnd w:id="211"/>
    <w:bookmarkStart w:name="z25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12"/>
    <w:bookmarkStart w:name="z25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3"/>
    <w:bookmarkStart w:name="z25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4"/>
    <w:bookmarkStart w:name="z25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5"/>
    <w:bookmarkStart w:name="z25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6"/>
    <w:bookmarkStart w:name="z25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7"/>
    <w:bookmarkStart w:name="z26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544 тысяч тенге;</w:t>
      </w:r>
    </w:p>
    <w:bookmarkEnd w:id="218"/>
    <w:bookmarkStart w:name="z26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544 тысяч тенге:</w:t>
      </w:r>
    </w:p>
    <w:bookmarkEnd w:id="219"/>
    <w:bookmarkStart w:name="z26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0"/>
    <w:bookmarkStart w:name="z26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1"/>
    <w:bookmarkStart w:name="z26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544 тысяч тенге.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000000"/>
          <w:sz w:val="28"/>
        </w:rPr>
        <w:t>№ 8/85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Учесть в составе поступлений в бюджет Самарского сельского округа на 2023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3"/>
    <w:bookmarkStart w:name="z24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села Сарепта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24"/>
    <w:bookmarkStart w:name="z26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134 519 тысяч тенге, в том числе:</w:t>
      </w:r>
    </w:p>
    <w:bookmarkEnd w:id="225"/>
    <w:bookmarkStart w:name="z26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2 301 тысяч тенге;</w:t>
      </w:r>
    </w:p>
    <w:bookmarkEnd w:id="226"/>
    <w:bookmarkStart w:name="z27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7"/>
    <w:bookmarkStart w:name="z27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8"/>
    <w:bookmarkStart w:name="z27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132 218 тысяч тенге;</w:t>
      </w:r>
    </w:p>
    <w:bookmarkEnd w:id="229"/>
    <w:bookmarkStart w:name="z27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135 600 тысяч тенге;</w:t>
      </w:r>
    </w:p>
    <w:bookmarkEnd w:id="230"/>
    <w:bookmarkStart w:name="z27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31"/>
    <w:bookmarkStart w:name="z27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2"/>
    <w:bookmarkStart w:name="z27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3"/>
    <w:bookmarkStart w:name="z27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34"/>
    <w:bookmarkStart w:name="z27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5"/>
    <w:bookmarkStart w:name="z27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36"/>
    <w:bookmarkStart w:name="z28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1 081 тысяч тенге;</w:t>
      </w:r>
    </w:p>
    <w:bookmarkEnd w:id="237"/>
    <w:bookmarkStart w:name="z28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1 081 тысяч тенге:</w:t>
      </w:r>
    </w:p>
    <w:bookmarkEnd w:id="238"/>
    <w:bookmarkStart w:name="z28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9"/>
    <w:bookmarkStart w:name="z28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1 081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решения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000000"/>
          <w:sz w:val="28"/>
        </w:rPr>
        <w:t>№ 8/85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Учесть в составе поступлений в села Сарепта на 2023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1"/>
    <w:bookmarkStart w:name="z26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села Юбилейное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267 039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261 813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267 909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решения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000000"/>
          <w:sz w:val="28"/>
        </w:rPr>
        <w:t>№ 8/85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Учесть в составе поступлений в села Юбилейное на 2023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3"/>
    <w:bookmarkStart w:name="z28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Настоящее решение вводится в действие с 1 января 2023 года.</w:t>
      </w:r>
    </w:p>
    <w:bookmarkEnd w:id="2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288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Абай на 2023 год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ff0000"/>
          <w:sz w:val="28"/>
        </w:rPr>
        <w:t>№ 8/85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- 19 871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</w:t>
            </w:r>
          </w:p>
        </w:tc>
      </w:tr>
    </w:tbl>
    <w:bookmarkStart w:name="z290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Абай на 2024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</w:t>
            </w:r>
          </w:p>
        </w:tc>
      </w:tr>
    </w:tbl>
    <w:bookmarkStart w:name="z292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Абай на 2025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294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города Абай из вышестоящего бюджета на 2023 год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ff0000"/>
          <w:sz w:val="28"/>
        </w:rPr>
        <w:t>№ 8/85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296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Топар на 2023 год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ff0000"/>
          <w:sz w:val="28"/>
        </w:rPr>
        <w:t>№ 8/85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</w:t>
            </w:r>
          </w:p>
        </w:tc>
      </w:tr>
    </w:tbl>
    <w:bookmarkStart w:name="z298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Топар на 2024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</w:t>
            </w:r>
          </w:p>
        </w:tc>
      </w:tr>
    </w:tbl>
    <w:bookmarkStart w:name="z300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Топар на 2025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02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Топар из вышестоящего бюджета на 2023 год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решения Абайского районного маслихата Карагандинской области от 14.04.2023 </w:t>
      </w:r>
      <w:r>
        <w:rPr>
          <w:rFonts w:ascii="Times New Roman"/>
          <w:b w:val="false"/>
          <w:i w:val="false"/>
          <w:color w:val="ff0000"/>
          <w:sz w:val="28"/>
        </w:rPr>
        <w:t>№ 3/29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04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Карабас на 2023 год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– в редакции решения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ff0000"/>
          <w:sz w:val="28"/>
        </w:rPr>
        <w:t>№ 8/85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</w:t>
            </w:r>
          </w:p>
        </w:tc>
      </w:tr>
    </w:tbl>
    <w:bookmarkStart w:name="z306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Карабас на 2024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</w:t>
            </w:r>
          </w:p>
        </w:tc>
      </w:tr>
    </w:tbl>
    <w:bookmarkStart w:name="z308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Карабас на 2025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10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Южный на 2023 год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– в редакции решения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ff0000"/>
          <w:sz w:val="28"/>
        </w:rPr>
        <w:t>№ 8/85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</w:t>
            </w:r>
          </w:p>
        </w:tc>
      </w:tr>
    </w:tbl>
    <w:bookmarkStart w:name="z312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Южный на 2024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</w:t>
            </w:r>
          </w:p>
        </w:tc>
      </w:tr>
    </w:tbl>
    <w:bookmarkStart w:name="z314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Южный на 2025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</w:t>
            </w:r>
          </w:p>
        </w:tc>
      </w:tr>
    </w:tbl>
    <w:bookmarkStart w:name="z316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Южный из вышестоящего бюджета на 2023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18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Дубовского сельского округа на 2023 год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ff0000"/>
          <w:sz w:val="28"/>
        </w:rPr>
        <w:t>№ 8/85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</w:t>
            </w:r>
          </w:p>
        </w:tc>
      </w:tr>
    </w:tbl>
    <w:bookmarkStart w:name="z320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Дубовского сельского округа на 2024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</w:t>
            </w:r>
          </w:p>
        </w:tc>
      </w:tr>
    </w:tbl>
    <w:bookmarkStart w:name="z322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Дубовского сельского округа на 2025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24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2023 год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ff0000"/>
          <w:sz w:val="28"/>
        </w:rPr>
        <w:t>№ 8/85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</w:t>
            </w:r>
          </w:p>
        </w:tc>
      </w:tr>
    </w:tbl>
    <w:bookmarkStart w:name="z326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2024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</w:t>
            </w:r>
          </w:p>
        </w:tc>
      </w:tr>
    </w:tbl>
    <w:bookmarkStart w:name="z328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2025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30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Есенгельдинского сельского округа на 2023 год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ff0000"/>
          <w:sz w:val="28"/>
        </w:rPr>
        <w:t>№ 8/85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</w:t>
            </w:r>
          </w:p>
        </w:tc>
      </w:tr>
    </w:tbl>
    <w:bookmarkStart w:name="z332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Есенгельдинского сельского округа на 2024 год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</w:t>
            </w:r>
          </w:p>
        </w:tc>
      </w:tr>
    </w:tbl>
    <w:bookmarkStart w:name="z334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Есенгельдинского сельского округа на 2025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36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Есенгельдинского сельского округа из вышестоящего бюджета на 2023 год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ff0000"/>
          <w:sz w:val="28"/>
        </w:rPr>
        <w:t>№ 8/85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38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2023 год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26 – в редакции решения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ff0000"/>
          <w:sz w:val="28"/>
        </w:rPr>
        <w:t>№ 8/85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</w:t>
            </w:r>
          </w:p>
        </w:tc>
      </w:tr>
    </w:tbl>
    <w:bookmarkStart w:name="z340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2024 год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7 363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</w:t>
            </w:r>
          </w:p>
        </w:tc>
      </w:tr>
    </w:tbl>
    <w:bookmarkStart w:name="z342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2025 год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44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Коксунского сельского округа на 2023 год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29 – в редакции решения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ff0000"/>
          <w:sz w:val="28"/>
        </w:rPr>
        <w:t>№ 8/85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</w:t>
            </w:r>
          </w:p>
        </w:tc>
      </w:tr>
    </w:tbl>
    <w:bookmarkStart w:name="z346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Коксунского сельского округа на 2024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</w:t>
            </w:r>
          </w:p>
        </w:tc>
      </w:tr>
    </w:tbl>
    <w:bookmarkStart w:name="z348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Коксунского сельского округа на 2025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</w:t>
            </w:r>
          </w:p>
        </w:tc>
      </w:tr>
    </w:tbl>
    <w:bookmarkStart w:name="z350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Коксунского сельского округа из вышестоящего бюджета на 2023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52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Курминского сельского округа на 2023 год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33 – в редакции решения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ff0000"/>
          <w:sz w:val="28"/>
        </w:rPr>
        <w:t>№ 8/85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</w:t>
            </w:r>
          </w:p>
        </w:tc>
      </w:tr>
    </w:tbl>
    <w:bookmarkStart w:name="z354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Курминского сельского округа на 2024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</w:t>
            </w:r>
          </w:p>
        </w:tc>
      </w:tr>
    </w:tbl>
    <w:bookmarkStart w:name="z356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Курминского сельского округа на 2025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58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Курминского сельского округа из вышестоящего бюджета на 2023 год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36 – в редакции решения Абайского районного маслихата Карагандинской области от 14.04.2023 </w:t>
      </w:r>
      <w:r>
        <w:rPr>
          <w:rFonts w:ascii="Times New Roman"/>
          <w:b w:val="false"/>
          <w:i w:val="false"/>
          <w:color w:val="ff0000"/>
          <w:sz w:val="28"/>
        </w:rPr>
        <w:t>№ 3/29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60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Кулаайгырского сельского округа на 2023 год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ff0000"/>
          <w:sz w:val="28"/>
        </w:rPr>
        <w:t>№ 8/85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</w:t>
            </w:r>
          </w:p>
        </w:tc>
      </w:tr>
    </w:tbl>
    <w:bookmarkStart w:name="z362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Кулаайгырского сельского округа на 2024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</w:t>
            </w:r>
          </w:p>
        </w:tc>
      </w:tr>
    </w:tbl>
    <w:bookmarkStart w:name="z364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Кулаайгырского сельского округа на 2025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</w:t>
            </w:r>
          </w:p>
        </w:tc>
      </w:tr>
    </w:tbl>
    <w:bookmarkStart w:name="z366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Кулаайгырского сельского округа из вышестоящего бюджета на 2023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68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2023 год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41 – в редакции решения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ff0000"/>
          <w:sz w:val="28"/>
        </w:rPr>
        <w:t>№ 8/85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</w:t>
            </w:r>
          </w:p>
        </w:tc>
      </w:tr>
    </w:tbl>
    <w:bookmarkStart w:name="z373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2024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</w:t>
            </w:r>
          </w:p>
        </w:tc>
      </w:tr>
    </w:tbl>
    <w:bookmarkStart w:name="z375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2025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77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2023 год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44 – в редакции решения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ff0000"/>
          <w:sz w:val="28"/>
        </w:rPr>
        <w:t>№ 8/85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</w:t>
            </w:r>
          </w:p>
        </w:tc>
      </w:tr>
    </w:tbl>
    <w:bookmarkStart w:name="z379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2024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</w:t>
            </w:r>
          </w:p>
        </w:tc>
      </w:tr>
    </w:tbl>
    <w:bookmarkStart w:name="z381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2025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83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Самарского сельского округа из вышестоящего бюджета на 2023 год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47 – в редакции решения Абайского районного маслихата Карагандинской области от 14.04.2023 </w:t>
      </w:r>
      <w:r>
        <w:rPr>
          <w:rFonts w:ascii="Times New Roman"/>
          <w:b w:val="false"/>
          <w:i w:val="false"/>
          <w:color w:val="ff0000"/>
          <w:sz w:val="28"/>
        </w:rPr>
        <w:t>№ 3/29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85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Сарепта на 2023 год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48 – в редакции решения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ff0000"/>
          <w:sz w:val="28"/>
        </w:rPr>
        <w:t>№ 8/85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</w:t>
            </w:r>
          </w:p>
        </w:tc>
      </w:tr>
    </w:tbl>
    <w:bookmarkStart w:name="z387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Сарепта на 2024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</w:t>
            </w:r>
          </w:p>
        </w:tc>
      </w:tr>
    </w:tbl>
    <w:bookmarkStart w:name="z389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Сарепта на 2025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34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91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села Сарепта из вышестоящего бюджета на 2023 год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51 – в редакции решения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ff0000"/>
          <w:sz w:val="28"/>
        </w:rPr>
        <w:t>№ 8/85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93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Юбилейное на 2023 год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52 – в редакции решения Абайского районного маслихата Карагандинской области от 28.07.2023 № 8/85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</w:t>
            </w:r>
          </w:p>
        </w:tc>
      </w:tr>
    </w:tbl>
    <w:bookmarkStart w:name="z395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Юбилейное на 2024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</w:t>
            </w:r>
          </w:p>
        </w:tc>
      </w:tr>
    </w:tbl>
    <w:bookmarkStart w:name="z397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Юбилейное на 2025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99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села Юбилейное из вышестоящего бюджета на 2023 год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– в редакции решения Абайского районного маслихата Карагандинской области от 14.04.2023 </w:t>
      </w:r>
      <w:r>
        <w:rPr>
          <w:rFonts w:ascii="Times New Roman"/>
          <w:b w:val="false"/>
          <w:i w:val="false"/>
          <w:color w:val="ff0000"/>
          <w:sz w:val="28"/>
        </w:rPr>
        <w:t>№ 3/29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