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f2f1" w14:textId="1adf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22 декабря 2022 года № 33/309.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11 638 909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3 517 166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119 457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42 490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7 959 796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12 264 287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52 356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77 019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677 734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677 734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429 375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325 379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Абайского районного маслихата Карагандинской области от 02.11.2023 </w:t>
      </w:r>
      <w:r>
        <w:rPr>
          <w:rFonts w:ascii="Times New Roman"/>
          <w:b w:val="false"/>
          <w:i w:val="false"/>
          <w:color w:val="000000"/>
          <w:sz w:val="28"/>
        </w:rPr>
        <w:t>№ 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2023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субвенций, передаваемых из районного бюджета в бюджеты города районного значения, сел, поселков, сельских округов, в сумме 2 205 091 тысяч тенге, в том числе по: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Абай – 871 356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Топар – 222 447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Карабас – 83 414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Южный – 49 676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Дубовскому сельскому округу – 115 362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Акбастаускому сельскому округу – 50 884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Есенгельдинскому сельскому округу – 84 341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Карагандинскому сельскому округу – 109 882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Коксунскому сельскому округу – 39 868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Курминскому сельскому округу – 110 495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Кулаайгырскому сельскому округу – 113 219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Мичуринскому сельскому округу – 103 030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Самарскому сельскому округу – 95 581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Сарепта – 72 198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Юбилейное – 83 338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2023 год предусмотрены целевые трансферты бюджетам города районного значения, сел,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города районного значения, сел, поселков, сельских округов определяется на основании постановления акимата Абайского района.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Абайского района на 2023 год в сумме 8 000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Абайского районного маслихата Карагандинской области от 02.11.2023 </w:t>
      </w:r>
      <w:r>
        <w:rPr>
          <w:rFonts w:ascii="Times New Roman"/>
          <w:b w:val="false"/>
          <w:i w:val="false"/>
          <w:color w:val="000000"/>
          <w:sz w:val="28"/>
        </w:rPr>
        <w:t>№ 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33/309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33/309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2023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Национального 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 для социально-уязвимых слоев населения, многодетных семей, состоящих в очереди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33/309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10/94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