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4e9" w14:textId="3d82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сентября 2022 года № 47/06.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следующих государственных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Государственного учреждения "Аппарат акима поселка Долинка"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Государственного учреждения "Аппарат акима поселка Новодолинский"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Государственного учреждения "Аппарат акима поселка Шахан"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Шахтинска Циолковскую Н. 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Долинка"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поселка Долинка"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индекс: 101604, Карагандинская область, город Шахтинск, поселок Долинка, улица Садовая,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Аппарат акима является государственным учреждением, содержащимся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и организация исполнения актов акима и акимата города, поручений акима, заместителей акима и акимата города;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приобретать и осуществлять имущественные и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пользоваться информационными базами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заключать договора,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иметь иные права,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качественно оказывать государственные услуги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Аппарат акима в рамках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исполнение решений, принятых на сходе местного сообщества или собрании местного сообщества и одобренных акимом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планирование и исполнение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собранию местного сообщества и в маслихат района (города областного значения) отчет об исполнении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решение о реализации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разрабатывает и представляет на утверждение собрания местного сообщества программу развития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выступает заказчиком по строительству, реконструкции и ремонту объектов, относящихся к коммунальному имуществу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осуществляет контроль за целевым и эффективным использованием коммунального имущества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права субъекта права коммунальной собственности по отношению к коммунальным юридическим лицам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организует учет коммунального имущества местного самоуправления,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Аппарат акима поселка по согласованию с собранием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проекты правовых актов в сфере управления коммунальным имуществом местного самоуправления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утверждает устав (положение) государственных юридических лиц местного самоуправления,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закрепляет коммунальное имущество местного самоуправления за коммунальными юридическими лицами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решение об отчуждении коммунального имущества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Полномочия первого руководителя: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решения, принятые на сходе местного сообщества или собрании местного сообщества,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 и дает поручения, обязательные для всех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аппаратом акима относится к коммунальной собственности поселка (местного самоуправления).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аппарата акима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Новодолинский"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– в редакции постановления акимата города Шахтинска Карагандинской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10/31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поселка Новодолинский"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индекс: 101605, Карагандинская область, город Шахтинск, поселок Новодолинский, улица Центральная,4.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Аппарат акима является государственным учреждением, содержащимся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и организация исполнения актов акима и акимата города, поручений акима, заместителей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приобретать и осуществлять имущественные и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информационными базами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заключать договора,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иметь иные права,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качественно оказывать государственные услуги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иметь иные обязанности,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Аппарат акима в рамках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исполнение решений, принятых на сходе местного сообщества или собрании местного сообщества и одобренных акимом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планирование и исполнение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собранию местного сообщества и в маслихат района (города областного значения) отчет об исполнении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решение о реализации бюджета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и представляет на утверждение собрания местного сообщества программу развития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выступает заказчиком по строительству, реконструкции и ремонту объектов, относящихся к коммунальному имуществу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целевым и эффективным использованием коммунального имущества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права субъекта права коммунальной собственности по отношению к коммунальным юридическим лицам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учет коммунального имущества местного самоуправления,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Аппарат акима поселка по согласованию с собранием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правовых актов в сфере управления коммунальным имуществом местного самоуправления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утверждает устав (положение) государственных юридических лиц местного самоуправления,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закрепляет коммунальное имущество местного самоуправления за коммунальными юридическими лицами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решение об отчуждении коммунального имущества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Полномочия первого руководителя: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рассматривает решения, принятые на сходе местного сообщества или собрании местного сообщества,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издает распоряжения и дает поручения, обязательные для всех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рассматривает обращения, заявления, жалобы граждан, принимает меры по защите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содействует сбору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в пределах своей компетенции осуществляет регулирование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где нет органов, осуществляющих регистрацию актов гражданского состояния, организует совершение нотариальных действий, производит прием документов на регистрацию актов гражданского состояния граждан, проживающих на их территории,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лицах, также выдачу и вручение свидетельств и при необходимости справок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24) где нет органов занятости, отмечает безработных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25) организует работу по сохранению исторического и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28) организует помощь лицам с инвалидностью;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29) организует общественные работы, молодежную практику и социальные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31) организует совместно с общественными объединениями лиц с инвалидностью культурно-массовые и просветительские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32) координирует оказание благотворительной и социальной помощи лицам с инвалидностью;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33) координирует оказание социально уязвимым слоям населения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35) содействует развитию местной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36) организует движение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39) в случае необходимости организует транспортировку лежачего больного из стационара организации здравоохранения до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40) взаимодействует с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41) принимает участие в работе сессий маслихата города, района (города областного значения) при утверждении (уточнении)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43) организует в пределах своей компетенции водоснабжение населенных пунктов и регулирует вопросы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44) организует работы по благоустройству, освещению, озеленению и санитарной очистке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45) создает инфраструктуру для занятий спортом физических лиц по месту жительства и в местах их массового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46) содействует занятости осужденных, отбывающих наказание в учреждениях уголовно-исполнительной системы, в том числе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 организует по согласованию с акимом района (города областного значения) и собранием местного сообщества снос аварийного жилья поселка;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организует ведение регистрационных записей по форме, утвержденной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 обеспечивает достоверность данных похозяйственного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аппаратом акима относится к коммунальной собственности поселка (местного самоуправления).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аппарата акима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Шахан"</w:t>
      </w:r>
    </w:p>
    <w:bookmarkEnd w:id="12"/>
    <w:bookmarkStart w:name="z1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поселка Шахан"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индекс: 101605, Карагандинская область, город Шахтинск, поселок Шахан, улица Шаханская,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Аппарат акима является государственным учреждением, содержащимся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и организация исполнения актов акима и акимата города, поручений акима, заместителей акима и акимата города;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приобретать и осуществлять имущественные и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пользоваться информационными базами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заключать договора,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иметь иные права,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качественно оказывать государственные услуги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Аппарат акима в рамках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исполнение решений, принятых на сходе местного сообщества или собрании местного сообщества и одобренных акимом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планирование и исполнение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собранию местного сообщества и в маслихат района (города областного значения) отчет об исполнении бюджета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принимает решение о реализации бюджета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разрабатывает и представляет на утверждение собрания местного сообщества программу развития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выступает заказчиком по строительству, реконструкции и ремонту объектов, относящихся к коммунальному имуществу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осуществляет контроль за целевым и эффективным использованием коммунального имущества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права субъекта права коммунальной собственности по отношению к коммунальным юридическим лицам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организует учет коммунального имущества местного самоуправления,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Аппарат акима поселка по согласованию с собранием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проекты правовых актов в сфере управления коммунальным имуществом местного самоуправления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утверждает устав (положение) государственных юридических лиц местного самоуправления,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закрепляет коммунальное имущество местного самоуправления за коммунальными юридическими лицами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принимает решение об отчуждении коммунального имущества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Полномочия первого руководителя: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решения, принятые на сходе местного сообщества или собрании местного сообщества,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 и дает поручения, обязательные для всех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аппаратом акима относится к коммунальной собственности поселка (местного самоуправления).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аппарата акима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