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555f" w14:textId="7485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7 сессии Саранского городского маслихата от 23 декабря 2021 года № 83 "О бюджете поселка Актас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19 октября 2022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23 декабря 2021 года № 83 "О бюджете поселка Актас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575 328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546 651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581 082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- 5 754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5 754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 2022 года №178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