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4015" w14:textId="0e84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Актас города Сарани Карагандинской области</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28 июля 2022 года № 153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2021 года "О внесении изменений и дополнений в приказ Министра национальной экономики Республики Казахстан от 7 августа 2017 года № 295 "Об утверждении Типового регламента собрания местного сообщества" Саранский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поселка Актас города Сарани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Саранского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28 июля 2022 года №153</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Актас города Сарани Карагандинской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Актас города Сарани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территории поселка Актас;</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поселка Актас,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связано с обеспечением прав и законных интересов большинства жителей поселка Актас;</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территории поселка Актас.</w:t>
      </w:r>
    </w:p>
    <w:bookmarkEnd w:id="11"/>
    <w:bookmarkStart w:name="z18"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19"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определяется в зависимости от общей численности населения поселка Актас 5-10 членов собрания.</w:t>
      </w:r>
    </w:p>
    <w:bookmarkEnd w:id="13"/>
    <w:bookmarkStart w:name="z20" w:id="14"/>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21"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2"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bookmarkStart w:name="z23"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
    <w:bookmarkStart w:name="z24" w:id="18"/>
    <w:p>
      <w:pPr>
        <w:spacing w:after="0"/>
        <w:ind w:left="0"/>
        <w:jc w:val="both"/>
      </w:pPr>
      <w:r>
        <w:rPr>
          <w:rFonts w:ascii="Times New Roman"/>
          <w:b w:val="false"/>
          <w:i w:val="false"/>
          <w:color w:val="000000"/>
          <w:sz w:val="28"/>
        </w:rPr>
        <w:t>
      согласование проекта бюджета поселка Актас и отчета об исполнении бюджета;</w:t>
      </w:r>
    </w:p>
    <w:bookmarkEnd w:id="18"/>
    <w:bookmarkStart w:name="z25" w:id="19"/>
    <w:p>
      <w:pPr>
        <w:spacing w:after="0"/>
        <w:ind w:left="0"/>
        <w:jc w:val="both"/>
      </w:pPr>
      <w:r>
        <w:rPr>
          <w:rFonts w:ascii="Times New Roman"/>
          <w:b w:val="false"/>
          <w:i w:val="false"/>
          <w:color w:val="000000"/>
          <w:sz w:val="28"/>
        </w:rPr>
        <w:t>
      согласование корректировки бюджета поселка Актас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26" w:id="20"/>
    <w:p>
      <w:pPr>
        <w:spacing w:after="0"/>
        <w:ind w:left="0"/>
        <w:jc w:val="both"/>
      </w:pPr>
      <w:r>
        <w:rPr>
          <w:rFonts w:ascii="Times New Roman"/>
          <w:b w:val="false"/>
          <w:i w:val="false"/>
          <w:color w:val="000000"/>
          <w:sz w:val="28"/>
        </w:rPr>
        <w:t>
      согласование решений аппарата поселка Актас по управлению коммунальной собственностью поселка (коммунальной собственностью местного самоуправления);</w:t>
      </w:r>
    </w:p>
    <w:bookmarkEnd w:id="20"/>
    <w:bookmarkStart w:name="z27" w:id="2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Актас;</w:t>
      </w:r>
    </w:p>
    <w:bookmarkEnd w:id="21"/>
    <w:bookmarkStart w:name="z28" w:id="2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Актас;</w:t>
      </w:r>
    </w:p>
    <w:bookmarkEnd w:id="22"/>
    <w:bookmarkStart w:name="z29" w:id="23"/>
    <w:p>
      <w:pPr>
        <w:spacing w:after="0"/>
        <w:ind w:left="0"/>
        <w:jc w:val="both"/>
      </w:pPr>
      <w:r>
        <w:rPr>
          <w:rFonts w:ascii="Times New Roman"/>
          <w:b w:val="false"/>
          <w:i w:val="false"/>
          <w:color w:val="000000"/>
          <w:sz w:val="28"/>
        </w:rPr>
        <w:t>
      согласование отчуждения коммунального имущества поселка Актас;</w:t>
      </w:r>
    </w:p>
    <w:bookmarkEnd w:id="23"/>
    <w:bookmarkStart w:name="z30" w:id="2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4"/>
    <w:bookmarkStart w:name="z31" w:id="25"/>
    <w:p>
      <w:pPr>
        <w:spacing w:after="0"/>
        <w:ind w:left="0"/>
        <w:jc w:val="both"/>
      </w:pPr>
      <w:r>
        <w:rPr>
          <w:rFonts w:ascii="Times New Roman"/>
          <w:b w:val="false"/>
          <w:i w:val="false"/>
          <w:color w:val="000000"/>
          <w:sz w:val="28"/>
        </w:rPr>
        <w:t>
      согласование представленных акимом города Сарани кандидатур на должность акима поселка Актас для дальнейшего внесения в соответствующую городскую избирательную комиссию для регистрации в качестве кандидата в акимы поселка Актас;</w:t>
      </w:r>
    </w:p>
    <w:bookmarkEnd w:id="25"/>
    <w:bookmarkStart w:name="z32" w:id="26"/>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Актас;</w:t>
      </w:r>
    </w:p>
    <w:bookmarkEnd w:id="26"/>
    <w:bookmarkStart w:name="z33"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34"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35" w:id="29"/>
    <w:p>
      <w:pPr>
        <w:spacing w:after="0"/>
        <w:ind w:left="0"/>
        <w:jc w:val="both"/>
      </w:pPr>
      <w:r>
        <w:rPr>
          <w:rFonts w:ascii="Times New Roman"/>
          <w:b w:val="false"/>
          <w:i w:val="false"/>
          <w:color w:val="000000"/>
          <w:sz w:val="28"/>
        </w:rPr>
        <w:t>
      5. Собрание созывается и проводится акимом поселка Актас самостоятельно либо по инициативе не менее десяти процентов членов собрания, но не реже одного раза в квартал.</w:t>
      </w:r>
    </w:p>
    <w:bookmarkEnd w:id="29"/>
    <w:bookmarkStart w:name="z36"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Актас с указанием повестки дня.</w:t>
      </w:r>
    </w:p>
    <w:bookmarkEnd w:id="30"/>
    <w:bookmarkStart w:name="z37" w:id="31"/>
    <w:p>
      <w:pPr>
        <w:spacing w:after="0"/>
        <w:ind w:left="0"/>
        <w:jc w:val="both"/>
      </w:pPr>
      <w:r>
        <w:rPr>
          <w:rFonts w:ascii="Times New Roman"/>
          <w:b w:val="false"/>
          <w:i w:val="false"/>
          <w:color w:val="000000"/>
          <w:sz w:val="28"/>
        </w:rPr>
        <w:t>
      Аким поселка Актас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38" w:id="3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созыве собрания на информационных стендах, или методом обзвона по телефону, в том числе по сотовой связи, либо направления сообщения путем использования мессенджеров WhatsApp Instagram,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39" w:id="33"/>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Актас не позднее, чем за пять календарных дней до созыва собрания представляет членам собрания и акиму поселка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0" w:id="34"/>
    <w:p>
      <w:pPr>
        <w:spacing w:after="0"/>
        <w:ind w:left="0"/>
        <w:jc w:val="both"/>
      </w:pPr>
      <w:r>
        <w:rPr>
          <w:rFonts w:ascii="Times New Roman"/>
          <w:b w:val="false"/>
          <w:i w:val="false"/>
          <w:color w:val="000000"/>
          <w:sz w:val="28"/>
        </w:rPr>
        <w:t>
      7. Перед началом созыва собрания аппаратом акима Актас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1"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2" w:id="36"/>
    <w:p>
      <w:pPr>
        <w:spacing w:after="0"/>
        <w:ind w:left="0"/>
        <w:jc w:val="both"/>
      </w:pPr>
      <w:r>
        <w:rPr>
          <w:rFonts w:ascii="Times New Roman"/>
          <w:b w:val="false"/>
          <w:i w:val="false"/>
          <w:color w:val="000000"/>
          <w:sz w:val="28"/>
        </w:rPr>
        <w:t>
      8. Созыв собрания открывается акимом поселка Актас или уполномоченным им лицом.</w:t>
      </w:r>
    </w:p>
    <w:bookmarkEnd w:id="36"/>
    <w:bookmarkStart w:name="z43"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4" w:id="38"/>
    <w:p>
      <w:pPr>
        <w:spacing w:after="0"/>
        <w:ind w:left="0"/>
        <w:jc w:val="both"/>
      </w:pPr>
      <w:r>
        <w:rPr>
          <w:rFonts w:ascii="Times New Roman"/>
          <w:b w:val="false"/>
          <w:i w:val="false"/>
          <w:color w:val="000000"/>
          <w:sz w:val="28"/>
        </w:rPr>
        <w:t>
      9. Повестка дня собрания формируется аппаратом акима поселка Актас на основе предложений, вносимых членами собрания, акимом соответствующей территории.</w:t>
      </w:r>
    </w:p>
    <w:bookmarkEnd w:id="38"/>
    <w:bookmarkStart w:name="z45"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46"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47"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48"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49" w:id="43"/>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Сарани, представители средств массовой информации и общественных объединений.</w:t>
      </w:r>
    </w:p>
    <w:bookmarkEnd w:id="43"/>
    <w:bookmarkStart w:name="z50"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51" w:id="4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52"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
    <w:bookmarkStart w:name="z53"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54"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55"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56" w:id="5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0"/>
    <w:bookmarkStart w:name="z57"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58"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59" w:id="53"/>
    <w:p>
      <w:pPr>
        <w:spacing w:after="0"/>
        <w:ind w:left="0"/>
        <w:jc w:val="both"/>
      </w:pPr>
      <w:r>
        <w:rPr>
          <w:rFonts w:ascii="Times New Roman"/>
          <w:b w:val="false"/>
          <w:i w:val="false"/>
          <w:color w:val="000000"/>
          <w:sz w:val="28"/>
        </w:rPr>
        <w:t>
      1) дата и место проведения собрания;</w:t>
      </w:r>
    </w:p>
    <w:bookmarkEnd w:id="53"/>
    <w:bookmarkStart w:name="z60"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61"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62"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63"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64" w:id="58"/>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и секретарем собрания и передается акиму поселка Актас,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Актас.</w:t>
      </w:r>
    </w:p>
    <w:bookmarkEnd w:id="58"/>
    <w:bookmarkStart w:name="z65"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Актас подписывается председателем и секретарем собрания и в течение пяти рабочих дней передается на рассмотрения в Саранский городской маслихат.</w:t>
      </w:r>
    </w:p>
    <w:bookmarkEnd w:id="59"/>
    <w:bookmarkStart w:name="z66" w:id="60"/>
    <w:p>
      <w:pPr>
        <w:spacing w:after="0"/>
        <w:ind w:left="0"/>
        <w:jc w:val="both"/>
      </w:pPr>
      <w:r>
        <w:rPr>
          <w:rFonts w:ascii="Times New Roman"/>
          <w:b w:val="false"/>
          <w:i w:val="false"/>
          <w:color w:val="000000"/>
          <w:sz w:val="28"/>
        </w:rPr>
        <w:t>
      13. Решения, принятые собранием, рассматриваются акимом поселка Актас и доводятся аппаратом акима поселка до членов собрания в срок не более пяти рабочих дней.</w:t>
      </w:r>
    </w:p>
    <w:bookmarkEnd w:id="60"/>
    <w:bookmarkStart w:name="z67" w:id="6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1"/>
    <w:bookmarkStart w:name="z68"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62"/>
    <w:bookmarkStart w:name="z69" w:id="63"/>
    <w:p>
      <w:pPr>
        <w:spacing w:after="0"/>
        <w:ind w:left="0"/>
        <w:jc w:val="both"/>
      </w:pPr>
      <w:r>
        <w:rPr>
          <w:rFonts w:ascii="Times New Roman"/>
          <w:b w:val="false"/>
          <w:i w:val="false"/>
          <w:color w:val="000000"/>
          <w:sz w:val="28"/>
        </w:rPr>
        <w:t>
      Аким поселка Актас, в течение двух рабочих дней, направляет в адрес вышестоящего акима города Сарани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70" w:id="6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городского маслихата города Сарани вопросов, вызвавших несогласие между акимом поселка Актас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4"/>
    <w:bookmarkStart w:name="z71"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Актас.</w:t>
      </w:r>
    </w:p>
    <w:bookmarkEnd w:id="65"/>
    <w:bookmarkStart w:name="z72"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Актас через средства массовой информации или иными способами.</w:t>
      </w:r>
    </w:p>
    <w:bookmarkEnd w:id="66"/>
    <w:bookmarkStart w:name="z73"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74"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75"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Сарани или вышестоящим руководителям должностных лиц ответственных за исполнение решений собрания.</w:t>
      </w:r>
    </w:p>
    <w:bookmarkEnd w:id="69"/>
    <w:bookmarkStart w:name="z76"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дисциплинарной ответственности должностных лиц перед акимом города Сарани или вышестоящим руководством соответствующих должностных лиц.</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