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5191" w14:textId="6a55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Саранского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23 июня 2022 года № 139. Отменено решением Саранского городского маслихата Карагандинской области от 25 апреля 2023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Саранского городского маслихата Карагандинской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Саранского городского маслихата"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 № 139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Саранского городского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Саранского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и определяет порядок оценки деятельности административных государственных служащих корпуса "Б" государственного учреждения "Аппарат Саранского городского маслихата" (далее – служащие корпуса "Б").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маслихата,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Саранского городского маслихата в течение трех лет со дня завершения оценки.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Саранского городского маслихата.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ответственный за кадровую службу персоналом не позднее 2 рабочих дней выносит его на рассмотрение Комиссии.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ответственный за кадровую службу управления персоналом не позднее 2 рабочих дней выносит его на рассмотрение Комиссии.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ответственный за кадровую службу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ответственный за кадровую службу. Секретарь Комиссии не принимает участие в голосовании.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ответственный за кадровую службу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ответственный за кадровую службу предоставляет на заседание Комиссии следующие документы: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ответственный за кадровую службу ознакомляет служащего корпуса "Б" с результатами оценки в течение двух рабочих дней со дня ее завершения.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маслихата Саранского городского и двумя другими служащими государственного органа.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этом служащим отказавшимся от ознакомления, результаты оценки направляются посредством интернет-портала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_____________________________________________________год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служащего: _____________________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Лист оценки по компетенциям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_________________год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служащего:________________________________________________________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ДЕЯТЕЛЬНОС-ТЬЮ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– руководитель аппарата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Расставляет задания по приоритетности в порядке важности;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Выполняет задания бессистемно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E-2 - руководитель аппарата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Е-3-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♦Устанавливает доверительные отношения в коллективе;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Создает отношения взаимного недоверия среди работников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вклад в работу коллектива и при необходимости обращается за разъяснениями к более опытным коллегам;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♦ Демонстрирует замкнутую позицию в работе, не обращаясь за помощью к более опытным коллегам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 руководитель аппарата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Е-3–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Правильно распределяет поручения при организации деятельности подразделения;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Обсуждает с коллегами подходы при принятий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распределять поручения при организации деятельности подразделения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♦Редко занимается поиском необходимой для принятия решений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♦Отказывается от обсуждения с коллективом подходов и не учитывает мнения других при принятий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Умеет находить необходимую информацию;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находить необходимую информацию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предлагает альтернативные варианты решения задач либо не учитывает возможные риски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Выражает не 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Е-3 -руководитель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Рассматривает и вносит руководству предложения по использованию новых подходов в работе;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рассматривает и не вносит предложения по использованию новых подходов в работе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предложения по улучшению работы;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Придерживается существующих процедур и методов работы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Предлагает мероприятия по повышению уровня компетенций подчиненных;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Демонстрирует незаинтересованность в развитии подчиненных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♦Проявляет интерес к новым знаниям и технологиям;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♦Проявляет отсутствие интереса к новым знаниям и технологиям;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Неразвивается и безразличен к новой информации и способам ее применения ♦Ограничивается теми навыками, которыми владеет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♦ Контролирует соблюдение принятых стандартов и норм, запретов и ограничений;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♦Допускает в коллективе не соблюдение принятых стандартов и норм, запретов и ограничений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Проявляет не 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Следует установленным этическим нормам и стандартам;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♦Демонстрирует поведение, противоречащее этическим нормам и стандартам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 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4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6"/>
    <w:bookmarkStart w:name="z2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</w:t>
      </w:r>
    </w:p>
    <w:bookmarkEnd w:id="147"/>
    <w:bookmarkStart w:name="z2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8"/>
    <w:bookmarkStart w:name="z2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49"/>
    <w:bookmarkStart w:name="z2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50"/>
    <w:bookmarkStart w:name="z2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52"/>
    <w:bookmarkStart w:name="z2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53"/>
    <w:bookmarkStart w:name="z2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4"/>
    <w:bookmarkStart w:name="z24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____________________________________ Дата: ___________</w:t>
      </w:r>
    </w:p>
    <w:bookmarkEnd w:id="155"/>
    <w:bookmarkStart w:name="z2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6"/>
    <w:bookmarkStart w:name="z2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__________________________________ Дата: ___________</w:t>
      </w:r>
    </w:p>
    <w:bookmarkEnd w:id="157"/>
    <w:bookmarkStart w:name="z2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8"/>
    <w:bookmarkStart w:name="z2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__________________________________________ Дата: ___________</w:t>
      </w:r>
    </w:p>
    <w:bookmarkEnd w:id="159"/>
    <w:bookmarkStart w:name="z2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