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c829" w14:textId="b05c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Сатпаев</w:t>
      </w:r>
    </w:p>
    <w:p>
      <w:pPr>
        <w:spacing w:after="0"/>
        <w:ind w:left="0"/>
        <w:jc w:val="both"/>
      </w:pPr>
      <w:r>
        <w:rPr>
          <w:rFonts w:ascii="Times New Roman"/>
          <w:b w:val="false"/>
          <w:i w:val="false"/>
          <w:color w:val="000000"/>
          <w:sz w:val="28"/>
        </w:rPr>
        <w:t>Постановление акимата города Сатпаев Карагандинской области от 18 апреля 2022 года № 27/01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Республика Казахстан от 1 сентября 2021 года № 347 "Об утверждении Типовых правил расчета норм образования и накопления коммунальных отходов" акимат города Сатпаев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Сатпаев.</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хозяйство, пассажирского транспорта, автомобильных дорог города Сатпаев" в установленном законодательном порядке обеспечить размещение настоящего постановления на интернет-ресурсе акима города Сатпаев.</w:t>
      </w:r>
    </w:p>
    <w:bookmarkEnd w:id="2"/>
    <w:bookmarkStart w:name="z7" w:id="3"/>
    <w:p>
      <w:pPr>
        <w:spacing w:after="0"/>
        <w:ind w:left="0"/>
        <w:jc w:val="both"/>
      </w:pPr>
      <w:r>
        <w:rPr>
          <w:rFonts w:ascii="Times New Roman"/>
          <w:b w:val="false"/>
          <w:i w:val="false"/>
          <w:color w:val="000000"/>
          <w:sz w:val="28"/>
        </w:rPr>
        <w:t>
      3. Контроль за исполнением возложить на курирующего заместителя акима города Сатпаев.</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Сатпаев</w:t>
            </w:r>
            <w:r>
              <w:br/>
            </w:r>
            <w:r>
              <w:rPr>
                <w:rFonts w:ascii="Times New Roman"/>
                <w:b w:val="false"/>
                <w:i w:val="false"/>
                <w:color w:val="000000"/>
                <w:sz w:val="20"/>
              </w:rPr>
              <w:t>от 18 апреля 2022 года</w:t>
            </w:r>
            <w:r>
              <w:br/>
            </w:r>
            <w:r>
              <w:rPr>
                <w:rFonts w:ascii="Times New Roman"/>
                <w:b w:val="false"/>
                <w:i w:val="false"/>
                <w:color w:val="000000"/>
                <w:sz w:val="20"/>
              </w:rPr>
              <w:t>№ 27/01</w:t>
            </w:r>
          </w:p>
        </w:tc>
      </w:tr>
    </w:tbl>
    <w:bookmarkStart w:name="z11"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Сатпаев</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7"/>
    <w:bookmarkStart w:name="z14"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5"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6"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7"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8"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19"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20"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1"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2"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3"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4"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5"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7"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3"/>
    <w:bookmarkStart w:name="z30" w:id="24"/>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4"/>
    <w:bookmarkStart w:name="z31" w:id="2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2"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3"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4"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5"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36" w:id="3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2"/>
    <w:bookmarkStart w:name="z39"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40"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1"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2"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3"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4"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5"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9"/>
    <w:bookmarkStart w:name="z46"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47" w:id="4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1"/>
    <w:bookmarkStart w:name="z48"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Vконт = h*S</w:t>
      </w:r>
    </w:p>
    <w:bookmarkEnd w:id="43"/>
    <w:bookmarkStart w:name="z50"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1" w:id="45"/>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6"/>
    <w:bookmarkStart w:name="z53" w:id="47"/>
    <w:p>
      <w:pPr>
        <w:spacing w:after="0"/>
        <w:ind w:left="0"/>
        <w:jc w:val="both"/>
      </w:pPr>
      <w:r>
        <w:rPr>
          <w:rFonts w:ascii="Times New Roman"/>
          <w:b w:val="false"/>
          <w:i w:val="false"/>
          <w:color w:val="000000"/>
          <w:sz w:val="28"/>
        </w:rPr>
        <w:t>
      Vсут = Vконт1 + Vконт2 + Vконт3….</w:t>
      </w:r>
    </w:p>
    <w:bookmarkEnd w:id="47"/>
    <w:bookmarkStart w:name="z54" w:id="48"/>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5"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56" w:id="50"/>
    <w:p>
      <w:pPr>
        <w:spacing w:after="0"/>
        <w:ind w:left="0"/>
        <w:jc w:val="both"/>
      </w:pPr>
      <w:r>
        <w:rPr>
          <w:rFonts w:ascii="Times New Roman"/>
          <w:b w:val="false"/>
          <w:i w:val="false"/>
          <w:color w:val="000000"/>
          <w:sz w:val="28"/>
        </w:rPr>
        <w:t>
      mконт = m</w:t>
      </w:r>
      <w:r>
        <w:rPr>
          <w:rFonts w:ascii="Times New Roman"/>
          <w:b w:val="false"/>
          <w:i w:val="false"/>
          <w:color w:val="000000"/>
          <w:vertAlign w:val="subscript"/>
        </w:rPr>
        <w:t>3</w:t>
      </w:r>
      <w:r>
        <w:rPr>
          <w:rFonts w:ascii="Times New Roman"/>
          <w:b w:val="false"/>
          <w:i w:val="false"/>
          <w:color w:val="000000"/>
          <w:sz w:val="28"/>
        </w:rPr>
        <w:t xml:space="preserve"> - mп</w:t>
      </w:r>
    </w:p>
    <w:bookmarkEnd w:id="50"/>
    <w:bookmarkStart w:name="z57" w:id="51"/>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bookmarkEnd w:id="51"/>
    <w:bookmarkStart w:name="z58" w:id="52"/>
    <w:p>
      <w:pPr>
        <w:spacing w:after="0"/>
        <w:ind w:left="0"/>
        <w:jc w:val="both"/>
      </w:pPr>
      <w:r>
        <w:rPr>
          <w:rFonts w:ascii="Times New Roman"/>
          <w:b w:val="false"/>
          <w:i w:val="false"/>
          <w:color w:val="000000"/>
          <w:sz w:val="28"/>
        </w:rPr>
        <w:t>
      mп – масса порожнего контейнера с отходами, кг;</w:t>
      </w:r>
    </w:p>
    <w:bookmarkEnd w:id="52"/>
    <w:bookmarkStart w:name="z59"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3"/>
    <w:bookmarkStart w:name="z60" w:id="54"/>
    <w:p>
      <w:pPr>
        <w:spacing w:after="0"/>
        <w:ind w:left="0"/>
        <w:jc w:val="both"/>
      </w:pPr>
      <w:r>
        <w:rPr>
          <w:rFonts w:ascii="Times New Roman"/>
          <w:b w:val="false"/>
          <w:i w:val="false"/>
          <w:color w:val="000000"/>
          <w:sz w:val="28"/>
        </w:rPr>
        <w:t>
      mсут = mконт1 + mконт2 + mконт3….</w:t>
      </w:r>
    </w:p>
    <w:bookmarkEnd w:id="54"/>
    <w:bookmarkStart w:name="z61" w:id="55"/>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2"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3"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4" w:id="58"/>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8"/>
    <w:bookmarkStart w:name="z65" w:id="59"/>
    <w:p>
      <w:pPr>
        <w:spacing w:after="0"/>
        <w:ind w:left="0"/>
        <w:jc w:val="both"/>
      </w:pPr>
      <w:r>
        <w:rPr>
          <w:rFonts w:ascii="Times New Roman"/>
          <w:b w:val="false"/>
          <w:i w:val="false"/>
          <w:color w:val="000000"/>
          <w:sz w:val="28"/>
        </w:rPr>
        <w:t>
      Vсез = Vсут1 + Vсут2 +…. + Vсут7</w:t>
      </w:r>
    </w:p>
    <w:bookmarkEnd w:id="59"/>
    <w:bookmarkStart w:name="z66" w:id="60"/>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0"/>
    <w:bookmarkStart w:name="z67"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1"/>
    <w:bookmarkStart w:name="z68" w:id="62"/>
    <w:p>
      <w:pPr>
        <w:spacing w:after="0"/>
        <w:ind w:left="0"/>
        <w:jc w:val="both"/>
      </w:pPr>
      <w:r>
        <w:rPr>
          <w:rFonts w:ascii="Times New Roman"/>
          <w:b w:val="false"/>
          <w:i w:val="false"/>
          <w:color w:val="000000"/>
          <w:sz w:val="28"/>
        </w:rPr>
        <w:t>
      mсез= mсут1 + mсут2 +…. + mсут7</w:t>
      </w:r>
    </w:p>
    <w:bookmarkEnd w:id="62"/>
    <w:bookmarkStart w:name="z69" w:id="63"/>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3"/>
    <w:bookmarkStart w:name="z70"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1" w:id="65"/>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Vcc = Vсез/(nxa)</w:t>
      </w:r>
    </w:p>
    <w:bookmarkEnd w:id="66"/>
    <w:bookmarkStart w:name="z73" w:id="67"/>
    <w:p>
      <w:pPr>
        <w:spacing w:after="0"/>
        <w:ind w:left="0"/>
        <w:jc w:val="both"/>
      </w:pPr>
      <w:r>
        <w:rPr>
          <w:rFonts w:ascii="Times New Roman"/>
          <w:b w:val="false"/>
          <w:i w:val="false"/>
          <w:color w:val="000000"/>
          <w:sz w:val="28"/>
        </w:rPr>
        <w:t>
      по массе (mсс, кг):</w:t>
      </w:r>
    </w:p>
    <w:bookmarkEnd w:id="67"/>
    <w:bookmarkStart w:name="z74" w:id="68"/>
    <w:p>
      <w:pPr>
        <w:spacing w:after="0"/>
        <w:ind w:left="0"/>
        <w:jc w:val="both"/>
      </w:pPr>
      <w:r>
        <w:rPr>
          <w:rFonts w:ascii="Times New Roman"/>
          <w:b w:val="false"/>
          <w:i w:val="false"/>
          <w:color w:val="000000"/>
          <w:sz w:val="28"/>
        </w:rPr>
        <w:t>
      mсс = mсез / (nxa)</w:t>
      </w:r>
    </w:p>
    <w:bookmarkEnd w:id="68"/>
    <w:bookmarkStart w:name="z75"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76"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77" w:id="71"/>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71"/>
    <w:bookmarkStart w:name="z78" w:id="72"/>
    <w:p>
      <w:pPr>
        <w:spacing w:after="0"/>
        <w:ind w:left="0"/>
        <w:jc w:val="both"/>
      </w:pPr>
      <w:r>
        <w:rPr>
          <w:rFonts w:ascii="Times New Roman"/>
          <w:b w:val="false"/>
          <w:i w:val="false"/>
          <w:color w:val="000000"/>
          <w:sz w:val="28"/>
        </w:rPr>
        <w:t>
      Vссг = (Vзсс + Vвсс + Vлсс + Vосс)/n</w:t>
      </w:r>
    </w:p>
    <w:bookmarkEnd w:id="72"/>
    <w:bookmarkStart w:name="z79" w:id="73"/>
    <w:p>
      <w:pPr>
        <w:spacing w:after="0"/>
        <w:ind w:left="0"/>
        <w:jc w:val="both"/>
      </w:pPr>
      <w:r>
        <w:rPr>
          <w:rFonts w:ascii="Times New Roman"/>
          <w:b w:val="false"/>
          <w:i w:val="false"/>
          <w:color w:val="000000"/>
          <w:sz w:val="28"/>
        </w:rPr>
        <w:t>
      по массе (mсс, кг):</w:t>
      </w:r>
    </w:p>
    <w:bookmarkEnd w:id="73"/>
    <w:bookmarkStart w:name="z80" w:id="74"/>
    <w:p>
      <w:pPr>
        <w:spacing w:after="0"/>
        <w:ind w:left="0"/>
        <w:jc w:val="both"/>
      </w:pPr>
      <w:r>
        <w:rPr>
          <w:rFonts w:ascii="Times New Roman"/>
          <w:b w:val="false"/>
          <w:i w:val="false"/>
          <w:color w:val="000000"/>
          <w:sz w:val="28"/>
        </w:rPr>
        <w:t>
      mссг = (mзсс + mвсс + mлсс + mосс)/n,</w:t>
      </w:r>
    </w:p>
    <w:bookmarkEnd w:id="74"/>
    <w:bookmarkStart w:name="z81"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2"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3"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4" w:id="78"/>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Vг = Vссг x nд,</w:t>
      </w:r>
    </w:p>
    <w:bookmarkEnd w:id="79"/>
    <w:bookmarkStart w:name="z86" w:id="80"/>
    <w:p>
      <w:pPr>
        <w:spacing w:after="0"/>
        <w:ind w:left="0"/>
        <w:jc w:val="both"/>
      </w:pPr>
      <w:r>
        <w:rPr>
          <w:rFonts w:ascii="Times New Roman"/>
          <w:b w:val="false"/>
          <w:i w:val="false"/>
          <w:color w:val="000000"/>
          <w:sz w:val="28"/>
        </w:rPr>
        <w:t>
      по массе (mг, кг):</w:t>
      </w:r>
    </w:p>
    <w:bookmarkEnd w:id="80"/>
    <w:bookmarkStart w:name="z87" w:id="81"/>
    <w:p>
      <w:pPr>
        <w:spacing w:after="0"/>
        <w:ind w:left="0"/>
        <w:jc w:val="both"/>
      </w:pPr>
      <w:r>
        <w:rPr>
          <w:rFonts w:ascii="Times New Roman"/>
          <w:b w:val="false"/>
          <w:i w:val="false"/>
          <w:color w:val="000000"/>
          <w:sz w:val="28"/>
        </w:rPr>
        <w:t>
      mг = mссг x nд,</w:t>
      </w:r>
    </w:p>
    <w:bookmarkEnd w:id="81"/>
    <w:bookmarkStart w:name="z88" w:id="82"/>
    <w:p>
      <w:pPr>
        <w:spacing w:after="0"/>
        <w:ind w:left="0"/>
        <w:jc w:val="both"/>
      </w:pPr>
      <w:r>
        <w:rPr>
          <w:rFonts w:ascii="Times New Roman"/>
          <w:b w:val="false"/>
          <w:i w:val="false"/>
          <w:color w:val="000000"/>
          <w:sz w:val="28"/>
        </w:rPr>
        <w:t>
      где nд - число дней в году;</w:t>
      </w:r>
    </w:p>
    <w:bookmarkEnd w:id="82"/>
    <w:bookmarkStart w:name="z89"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90"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1" w:id="85"/>
    <w:p>
      <w:pPr>
        <w:spacing w:after="0"/>
        <w:ind w:left="0"/>
        <w:jc w:val="both"/>
      </w:pPr>
      <w:r>
        <w:rPr>
          <w:rFonts w:ascii="Times New Roman"/>
          <w:b w:val="false"/>
          <w:i w:val="false"/>
          <w:color w:val="000000"/>
          <w:sz w:val="28"/>
        </w:rPr>
        <w:t>
      ср = m/V,</w:t>
      </w:r>
    </w:p>
    <w:bookmarkEnd w:id="85"/>
    <w:bookmarkStart w:name="z92"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3"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4" w:id="88"/>
    <w:p>
      <w:pPr>
        <w:spacing w:after="0"/>
        <w:ind w:left="0"/>
        <w:jc w:val="both"/>
      </w:pPr>
      <w:r>
        <w:rPr>
          <w:rFonts w:ascii="Times New Roman"/>
          <w:b w:val="false"/>
          <w:i w:val="false"/>
          <w:color w:val="000000"/>
          <w:sz w:val="28"/>
        </w:rPr>
        <w:t>
      по объему:</w:t>
      </w:r>
    </w:p>
    <w:bookmarkEnd w:id="88"/>
    <w:bookmarkStart w:name="z95" w:id="89"/>
    <w:p>
      <w:pPr>
        <w:spacing w:after="0"/>
        <w:ind w:left="0"/>
        <w:jc w:val="both"/>
      </w:pPr>
      <w:r>
        <w:rPr>
          <w:rFonts w:ascii="Times New Roman"/>
          <w:b w:val="false"/>
          <w:i w:val="false"/>
          <w:color w:val="000000"/>
          <w:sz w:val="28"/>
        </w:rPr>
        <w:t>
      kн = Vсс/Vг</w:t>
      </w:r>
    </w:p>
    <w:bookmarkEnd w:id="89"/>
    <w:bookmarkStart w:name="z96" w:id="90"/>
    <w:p>
      <w:pPr>
        <w:spacing w:after="0"/>
        <w:ind w:left="0"/>
        <w:jc w:val="both"/>
      </w:pPr>
      <w:r>
        <w:rPr>
          <w:rFonts w:ascii="Times New Roman"/>
          <w:b w:val="false"/>
          <w:i w:val="false"/>
          <w:color w:val="000000"/>
          <w:sz w:val="28"/>
        </w:rPr>
        <w:t>
      по массе:</w:t>
      </w:r>
    </w:p>
    <w:bookmarkEnd w:id="90"/>
    <w:bookmarkStart w:name="z97" w:id="91"/>
    <w:p>
      <w:pPr>
        <w:spacing w:after="0"/>
        <w:ind w:left="0"/>
        <w:jc w:val="both"/>
      </w:pPr>
      <w:r>
        <w:rPr>
          <w:rFonts w:ascii="Times New Roman"/>
          <w:b w:val="false"/>
          <w:i w:val="false"/>
          <w:color w:val="000000"/>
          <w:sz w:val="28"/>
        </w:rPr>
        <w:t>
      kн = mсс/mг</w:t>
      </w:r>
    </w:p>
    <w:bookmarkEnd w:id="91"/>
    <w:bookmarkStart w:name="z98"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99" w:id="93"/>
    <w:p>
      <w:pPr>
        <w:spacing w:after="0"/>
        <w:ind w:left="0"/>
        <w:jc w:val="both"/>
      </w:pPr>
      <w:r>
        <w:rPr>
          <w:rFonts w:ascii="Times New Roman"/>
          <w:b w:val="false"/>
          <w:i w:val="false"/>
          <w:color w:val="000000"/>
          <w:sz w:val="28"/>
        </w:rPr>
        <w:t>
      по объему:</w:t>
      </w:r>
    </w:p>
    <w:bookmarkEnd w:id="93"/>
    <w:bookmarkStart w:name="z100" w:id="94"/>
    <w:p>
      <w:pPr>
        <w:spacing w:after="0"/>
        <w:ind w:left="0"/>
        <w:jc w:val="both"/>
      </w:pPr>
      <w:r>
        <w:rPr>
          <w:rFonts w:ascii="Times New Roman"/>
          <w:b w:val="false"/>
          <w:i w:val="false"/>
          <w:color w:val="000000"/>
          <w:sz w:val="28"/>
        </w:rPr>
        <w:t>
      kсн = Vmax.сут/Vсс,</w:t>
      </w:r>
    </w:p>
    <w:bookmarkEnd w:id="94"/>
    <w:bookmarkStart w:name="z101" w:id="95"/>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по массе:</w:t>
      </w:r>
    </w:p>
    <w:bookmarkEnd w:id="96"/>
    <w:bookmarkStart w:name="z103" w:id="97"/>
    <w:p>
      <w:pPr>
        <w:spacing w:after="0"/>
        <w:ind w:left="0"/>
        <w:jc w:val="both"/>
      </w:pPr>
      <w:r>
        <w:rPr>
          <w:rFonts w:ascii="Times New Roman"/>
          <w:b w:val="false"/>
          <w:i w:val="false"/>
          <w:color w:val="000000"/>
          <w:sz w:val="28"/>
        </w:rPr>
        <w:t>
      kсн = mmax.сут/mсс,</w:t>
      </w:r>
    </w:p>
    <w:bookmarkEnd w:id="97"/>
    <w:bookmarkStart w:name="z104"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5" w:id="99"/>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07"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1" w:id="102"/>
    <w:p>
      <w:pPr>
        <w:spacing w:after="0"/>
        <w:ind w:left="0"/>
        <w:jc w:val="both"/>
      </w:pPr>
      <w:r>
        <w:rPr>
          <w:rFonts w:ascii="Times New Roman"/>
          <w:b w:val="false"/>
          <w:i w:val="false"/>
          <w:color w:val="000000"/>
          <w:sz w:val="28"/>
        </w:rPr>
        <w:t>
      Населенный пункт, район, область__________________________________</w:t>
      </w:r>
    </w:p>
    <w:bookmarkEnd w:id="102"/>
    <w:bookmarkStart w:name="z112" w:id="103"/>
    <w:p>
      <w:pPr>
        <w:spacing w:after="0"/>
        <w:ind w:left="0"/>
        <w:jc w:val="both"/>
      </w:pPr>
      <w:r>
        <w:rPr>
          <w:rFonts w:ascii="Times New Roman"/>
          <w:b w:val="false"/>
          <w:i w:val="false"/>
          <w:color w:val="000000"/>
          <w:sz w:val="28"/>
        </w:rPr>
        <w:t>
      1. Адрес_________________________________________________________</w:t>
      </w:r>
    </w:p>
    <w:bookmarkEnd w:id="103"/>
    <w:bookmarkStart w:name="z113" w:id="104"/>
    <w:p>
      <w:pPr>
        <w:spacing w:after="0"/>
        <w:ind w:left="0"/>
        <w:jc w:val="both"/>
      </w:pPr>
      <w:r>
        <w:rPr>
          <w:rFonts w:ascii="Times New Roman"/>
          <w:b w:val="false"/>
          <w:i w:val="false"/>
          <w:color w:val="000000"/>
          <w:sz w:val="28"/>
        </w:rPr>
        <w:t>
      2. Этажность ____________________________________________________</w:t>
      </w:r>
    </w:p>
    <w:bookmarkEnd w:id="104"/>
    <w:bookmarkStart w:name="z114" w:id="105"/>
    <w:p>
      <w:pPr>
        <w:spacing w:after="0"/>
        <w:ind w:left="0"/>
        <w:jc w:val="both"/>
      </w:pPr>
      <w:r>
        <w:rPr>
          <w:rFonts w:ascii="Times New Roman"/>
          <w:b w:val="false"/>
          <w:i w:val="false"/>
          <w:color w:val="000000"/>
          <w:sz w:val="28"/>
        </w:rPr>
        <w:t>
      3. Номер домовладения___________________________________________</w:t>
      </w:r>
    </w:p>
    <w:bookmarkEnd w:id="105"/>
    <w:bookmarkStart w:name="z115" w:id="106"/>
    <w:p>
      <w:pPr>
        <w:spacing w:after="0"/>
        <w:ind w:left="0"/>
        <w:jc w:val="both"/>
      </w:pPr>
      <w:r>
        <w:rPr>
          <w:rFonts w:ascii="Times New Roman"/>
          <w:b w:val="false"/>
          <w:i w:val="false"/>
          <w:color w:val="000000"/>
          <w:sz w:val="28"/>
        </w:rPr>
        <w:t>
      4. Количество проживающих, чел. __________________________________</w:t>
      </w:r>
    </w:p>
    <w:bookmarkEnd w:id="106"/>
    <w:bookmarkStart w:name="z116" w:id="107"/>
    <w:p>
      <w:pPr>
        <w:spacing w:after="0"/>
        <w:ind w:left="0"/>
        <w:jc w:val="both"/>
      </w:pPr>
      <w:r>
        <w:rPr>
          <w:rFonts w:ascii="Times New Roman"/>
          <w:b w:val="false"/>
          <w:i w:val="false"/>
          <w:color w:val="000000"/>
          <w:sz w:val="28"/>
        </w:rPr>
        <w:t>
      5. Уровень благоустройства: _______________________________________</w:t>
      </w:r>
    </w:p>
    <w:bookmarkEnd w:id="107"/>
    <w:bookmarkStart w:name="z117" w:id="108"/>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8"/>
    <w:bookmarkStart w:name="z118" w:id="109"/>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9"/>
    <w:bookmarkStart w:name="z119" w:id="110"/>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0"/>
    <w:bookmarkStart w:name="z120" w:id="111"/>
    <w:p>
      <w:pPr>
        <w:spacing w:after="0"/>
        <w:ind w:left="0"/>
        <w:jc w:val="both"/>
      </w:pPr>
      <w:r>
        <w:rPr>
          <w:rFonts w:ascii="Times New Roman"/>
          <w:b w:val="false"/>
          <w:i w:val="false"/>
          <w:color w:val="000000"/>
          <w:sz w:val="28"/>
        </w:rPr>
        <w:t>
      г) наличие мусоропровода________________________________________</w:t>
      </w:r>
    </w:p>
    <w:bookmarkEnd w:id="111"/>
    <w:bookmarkStart w:name="z121" w:id="112"/>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_________________________________</w:t>
      </w:r>
    </w:p>
    <w:bookmarkEnd w:id="112"/>
    <w:bookmarkStart w:name="z122" w:id="113"/>
    <w:p>
      <w:pPr>
        <w:spacing w:after="0"/>
        <w:ind w:left="0"/>
        <w:jc w:val="both"/>
      </w:pPr>
      <w:r>
        <w:rPr>
          <w:rFonts w:ascii="Times New Roman"/>
          <w:b w:val="false"/>
          <w:i w:val="false"/>
          <w:color w:val="000000"/>
          <w:sz w:val="28"/>
        </w:rPr>
        <w:t>
      под зелеными насаждениями_______________________________________</w:t>
      </w:r>
    </w:p>
    <w:bookmarkEnd w:id="113"/>
    <w:bookmarkStart w:name="z123" w:id="114"/>
    <w:p>
      <w:pPr>
        <w:spacing w:after="0"/>
        <w:ind w:left="0"/>
        <w:jc w:val="both"/>
      </w:pPr>
      <w:r>
        <w:rPr>
          <w:rFonts w:ascii="Times New Roman"/>
          <w:b w:val="false"/>
          <w:i w:val="false"/>
          <w:color w:val="000000"/>
          <w:sz w:val="28"/>
        </w:rPr>
        <w:t>
      под твердым покрытием___________________________________________</w:t>
      </w:r>
    </w:p>
    <w:bookmarkEnd w:id="114"/>
    <w:bookmarkStart w:name="z124" w:id="115"/>
    <w:p>
      <w:pPr>
        <w:spacing w:after="0"/>
        <w:ind w:left="0"/>
        <w:jc w:val="both"/>
      </w:pPr>
      <w:r>
        <w:rPr>
          <w:rFonts w:ascii="Times New Roman"/>
          <w:b w:val="false"/>
          <w:i w:val="false"/>
          <w:color w:val="000000"/>
          <w:sz w:val="28"/>
        </w:rPr>
        <w:t>
      из них тротуары__________________________________________________</w:t>
      </w:r>
    </w:p>
    <w:bookmarkEnd w:id="115"/>
    <w:bookmarkStart w:name="z125" w:id="116"/>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6"/>
    <w:bookmarkStart w:name="z126" w:id="117"/>
    <w:p>
      <w:pPr>
        <w:spacing w:after="0"/>
        <w:ind w:left="0"/>
        <w:jc w:val="both"/>
      </w:pPr>
      <w:r>
        <w:rPr>
          <w:rFonts w:ascii="Times New Roman"/>
          <w:b w:val="false"/>
          <w:i w:val="false"/>
          <w:color w:val="000000"/>
          <w:sz w:val="28"/>
        </w:rPr>
        <w:t>
      7. Периодичность вывоза отходов___________________________________</w:t>
      </w:r>
    </w:p>
    <w:bookmarkEnd w:id="117"/>
    <w:bookmarkStart w:name="z127"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8"/>
    <w:bookmarkStart w:name="z128" w:id="119"/>
    <w:p>
      <w:pPr>
        <w:spacing w:after="0"/>
        <w:ind w:left="0"/>
        <w:jc w:val="both"/>
      </w:pPr>
      <w:r>
        <w:rPr>
          <w:rFonts w:ascii="Times New Roman"/>
          <w:b w:val="false"/>
          <w:i w:val="false"/>
          <w:color w:val="000000"/>
          <w:sz w:val="28"/>
        </w:rPr>
        <w:t>
      _____________________________________________________</w:t>
      </w:r>
    </w:p>
    <w:bookmarkEnd w:id="119"/>
    <w:bookmarkStart w:name="z129" w:id="120"/>
    <w:p>
      <w:pPr>
        <w:spacing w:after="0"/>
        <w:ind w:left="0"/>
        <w:jc w:val="both"/>
      </w:pPr>
      <w:r>
        <w:rPr>
          <w:rFonts w:ascii="Times New Roman"/>
          <w:b w:val="false"/>
          <w:i w:val="false"/>
          <w:color w:val="000000"/>
          <w:sz w:val="28"/>
        </w:rPr>
        <w:t>
      9. Периодичность вывоза вторсырья_________________________________</w:t>
      </w:r>
    </w:p>
    <w:bookmarkEnd w:id="120"/>
    <w:bookmarkStart w:name="z130" w:id="121"/>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1"/>
    <w:bookmarkStart w:name="z131" w:id="122"/>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2"/>
    <w:bookmarkStart w:name="z132" w:id="123"/>
    <w:p>
      <w:pPr>
        <w:spacing w:after="0"/>
        <w:ind w:left="0"/>
        <w:jc w:val="both"/>
      </w:pPr>
      <w:r>
        <w:rPr>
          <w:rFonts w:ascii="Times New Roman"/>
          <w:b w:val="false"/>
          <w:i w:val="false"/>
          <w:color w:val="000000"/>
          <w:sz w:val="28"/>
        </w:rPr>
        <w:t>
      ____________________________________________________________</w:t>
      </w:r>
    </w:p>
    <w:bookmarkEnd w:id="123"/>
    <w:bookmarkStart w:name="z133" w:id="124"/>
    <w:p>
      <w:pPr>
        <w:spacing w:after="0"/>
        <w:ind w:left="0"/>
        <w:jc w:val="both"/>
      </w:pPr>
      <w:r>
        <w:rPr>
          <w:rFonts w:ascii="Times New Roman"/>
          <w:b w:val="false"/>
          <w:i w:val="false"/>
          <w:color w:val="000000"/>
          <w:sz w:val="28"/>
        </w:rPr>
        <w:t xml:space="preserve">
      Подписи: </w:t>
      </w:r>
    </w:p>
    <w:bookmarkEnd w:id="124"/>
    <w:bookmarkStart w:name="z134" w:id="125"/>
    <w:p>
      <w:pPr>
        <w:spacing w:after="0"/>
        <w:ind w:left="0"/>
        <w:jc w:val="both"/>
      </w:pPr>
      <w:r>
        <w:rPr>
          <w:rFonts w:ascii="Times New Roman"/>
          <w:b w:val="false"/>
          <w:i w:val="false"/>
          <w:color w:val="000000"/>
          <w:sz w:val="28"/>
        </w:rPr>
        <w:t>
      Ф.И.О.(при его наличии), должность</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6"/>
    <w:p>
      <w:pPr>
        <w:spacing w:after="0"/>
        <w:ind w:left="0"/>
        <w:jc w:val="left"/>
      </w:pPr>
      <w:r>
        <w:rPr>
          <w:rFonts w:ascii="Times New Roman"/>
          <w:b/>
          <w:i w:val="false"/>
          <w:color w:val="000000"/>
        </w:rPr>
        <w:t xml:space="preserve"> Коммунальный паспорт объектов нежилых помещений</w:t>
      </w:r>
    </w:p>
    <w:bookmarkEnd w:id="126"/>
    <w:bookmarkStart w:name="z137" w:id="127"/>
    <w:p>
      <w:pPr>
        <w:spacing w:after="0"/>
        <w:ind w:left="0"/>
        <w:jc w:val="both"/>
      </w:pPr>
      <w:r>
        <w:rPr>
          <w:rFonts w:ascii="Times New Roman"/>
          <w:b w:val="false"/>
          <w:i w:val="false"/>
          <w:color w:val="000000"/>
          <w:sz w:val="28"/>
        </w:rPr>
        <w:t>
      Населенный пункт, район, область _________________________________</w:t>
      </w:r>
    </w:p>
    <w:bookmarkEnd w:id="127"/>
    <w:bookmarkStart w:name="z138" w:id="128"/>
    <w:p>
      <w:pPr>
        <w:spacing w:after="0"/>
        <w:ind w:left="0"/>
        <w:jc w:val="both"/>
      </w:pPr>
      <w:r>
        <w:rPr>
          <w:rFonts w:ascii="Times New Roman"/>
          <w:b w:val="false"/>
          <w:i w:val="false"/>
          <w:color w:val="000000"/>
          <w:sz w:val="28"/>
        </w:rPr>
        <w:t>
      1. Наименование объекта ________________________________________</w:t>
      </w:r>
    </w:p>
    <w:bookmarkEnd w:id="128"/>
    <w:bookmarkStart w:name="z139" w:id="129"/>
    <w:p>
      <w:pPr>
        <w:spacing w:after="0"/>
        <w:ind w:left="0"/>
        <w:jc w:val="both"/>
      </w:pPr>
      <w:r>
        <w:rPr>
          <w:rFonts w:ascii="Times New Roman"/>
          <w:b w:val="false"/>
          <w:i w:val="false"/>
          <w:color w:val="000000"/>
          <w:sz w:val="28"/>
        </w:rPr>
        <w:t>
      2. Адрес________________________________________________________</w:t>
      </w:r>
    </w:p>
    <w:bookmarkEnd w:id="129"/>
    <w:bookmarkStart w:name="z140"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0"/>
    <w:bookmarkStart w:name="z141" w:id="131"/>
    <w:p>
      <w:pPr>
        <w:spacing w:after="0"/>
        <w:ind w:left="0"/>
        <w:jc w:val="both"/>
      </w:pPr>
      <w:r>
        <w:rPr>
          <w:rFonts w:ascii="Times New Roman"/>
          <w:b w:val="false"/>
          <w:i w:val="false"/>
          <w:color w:val="000000"/>
          <w:sz w:val="28"/>
        </w:rPr>
        <w:t>
      ___________________________________________________________</w:t>
      </w:r>
    </w:p>
    <w:bookmarkEnd w:id="131"/>
    <w:bookmarkStart w:name="z142" w:id="132"/>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2"/>
    <w:bookmarkStart w:name="z143" w:id="133"/>
    <w:p>
      <w:pPr>
        <w:spacing w:after="0"/>
        <w:ind w:left="0"/>
        <w:jc w:val="both"/>
      </w:pPr>
      <w:r>
        <w:rPr>
          <w:rFonts w:ascii="Times New Roman"/>
          <w:b w:val="false"/>
          <w:i w:val="false"/>
          <w:color w:val="000000"/>
          <w:sz w:val="28"/>
        </w:rPr>
        <w:t>
      5. Пропускная способность в сутки:</w:t>
      </w:r>
    </w:p>
    <w:bookmarkEnd w:id="133"/>
    <w:bookmarkStart w:name="z144" w:id="134"/>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4"/>
    <w:bookmarkStart w:name="z145" w:id="135"/>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5"/>
    <w:bookmarkStart w:name="z146" w:id="136"/>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6"/>
    <w:bookmarkStart w:name="z147" w:id="137"/>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w:t>
      </w:r>
    </w:p>
    <w:bookmarkEnd w:id="137"/>
    <w:bookmarkStart w:name="z148" w:id="138"/>
    <w:p>
      <w:pPr>
        <w:spacing w:after="0"/>
        <w:ind w:left="0"/>
        <w:jc w:val="both"/>
      </w:pPr>
      <w:r>
        <w:rPr>
          <w:rFonts w:ascii="Times New Roman"/>
          <w:b w:val="false"/>
          <w:i w:val="false"/>
          <w:color w:val="000000"/>
          <w:sz w:val="28"/>
        </w:rPr>
        <w:t>
      торговая__________________________________________________________</w:t>
      </w:r>
    </w:p>
    <w:bookmarkEnd w:id="138"/>
    <w:bookmarkStart w:name="z149" w:id="139"/>
    <w:p>
      <w:pPr>
        <w:spacing w:after="0"/>
        <w:ind w:left="0"/>
        <w:jc w:val="both"/>
      </w:pPr>
      <w:r>
        <w:rPr>
          <w:rFonts w:ascii="Times New Roman"/>
          <w:b w:val="false"/>
          <w:i w:val="false"/>
          <w:color w:val="000000"/>
          <w:sz w:val="28"/>
        </w:rPr>
        <w:t>
      складская и подсобная______________________________________________</w:t>
      </w:r>
    </w:p>
    <w:bookmarkEnd w:id="139"/>
    <w:bookmarkStart w:name="z150" w:id="140"/>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bookmarkEnd w:id="140"/>
    <w:bookmarkStart w:name="z151" w:id="141"/>
    <w:p>
      <w:pPr>
        <w:spacing w:after="0"/>
        <w:ind w:left="0"/>
        <w:jc w:val="both"/>
      </w:pPr>
      <w:r>
        <w:rPr>
          <w:rFonts w:ascii="Times New Roman"/>
          <w:b w:val="false"/>
          <w:i w:val="false"/>
          <w:color w:val="000000"/>
          <w:sz w:val="28"/>
        </w:rPr>
        <w:t>
      под зелеными насаждениями _________________________________________</w:t>
      </w:r>
    </w:p>
    <w:bookmarkEnd w:id="141"/>
    <w:bookmarkStart w:name="z152" w:id="142"/>
    <w:p>
      <w:pPr>
        <w:spacing w:after="0"/>
        <w:ind w:left="0"/>
        <w:jc w:val="both"/>
      </w:pPr>
      <w:r>
        <w:rPr>
          <w:rFonts w:ascii="Times New Roman"/>
          <w:b w:val="false"/>
          <w:i w:val="false"/>
          <w:color w:val="000000"/>
          <w:sz w:val="28"/>
        </w:rPr>
        <w:t>
      под твердым покрытием _______________________________________________</w:t>
      </w:r>
    </w:p>
    <w:bookmarkEnd w:id="142"/>
    <w:bookmarkStart w:name="z153" w:id="143"/>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3"/>
    <w:bookmarkStart w:name="z154" w:id="144"/>
    <w:p>
      <w:pPr>
        <w:spacing w:after="0"/>
        <w:ind w:left="0"/>
        <w:jc w:val="both"/>
      </w:pPr>
      <w:r>
        <w:rPr>
          <w:rFonts w:ascii="Times New Roman"/>
          <w:b w:val="false"/>
          <w:i w:val="false"/>
          <w:color w:val="000000"/>
          <w:sz w:val="28"/>
        </w:rPr>
        <w:t>
      10. Периодичность вывоза отходов _________________________________</w:t>
      </w:r>
    </w:p>
    <w:bookmarkEnd w:id="144"/>
    <w:bookmarkStart w:name="z155" w:id="145"/>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5"/>
    <w:bookmarkStart w:name="z156" w:id="146"/>
    <w:p>
      <w:pPr>
        <w:spacing w:after="0"/>
        <w:ind w:left="0"/>
        <w:jc w:val="both"/>
      </w:pPr>
      <w:r>
        <w:rPr>
          <w:rFonts w:ascii="Times New Roman"/>
          <w:b w:val="false"/>
          <w:i w:val="false"/>
          <w:color w:val="000000"/>
          <w:sz w:val="28"/>
        </w:rPr>
        <w:t>
      _____________________________________________________</w:t>
      </w:r>
    </w:p>
    <w:bookmarkEnd w:id="146"/>
    <w:bookmarkStart w:name="z157" w:id="147"/>
    <w:p>
      <w:pPr>
        <w:spacing w:after="0"/>
        <w:ind w:left="0"/>
        <w:jc w:val="both"/>
      </w:pPr>
      <w:r>
        <w:rPr>
          <w:rFonts w:ascii="Times New Roman"/>
          <w:b w:val="false"/>
          <w:i w:val="false"/>
          <w:color w:val="000000"/>
          <w:sz w:val="28"/>
        </w:rPr>
        <w:t>
      12. Периодичность вывоза вторсырья _______________________________</w:t>
      </w:r>
    </w:p>
    <w:bookmarkEnd w:id="147"/>
    <w:bookmarkStart w:name="z158" w:id="148"/>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8"/>
    <w:bookmarkStart w:name="z159" w:id="149"/>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49"/>
    <w:bookmarkStart w:name="z160" w:id="150"/>
    <w:p>
      <w:pPr>
        <w:spacing w:after="0"/>
        <w:ind w:left="0"/>
        <w:jc w:val="both"/>
      </w:pPr>
      <w:r>
        <w:rPr>
          <w:rFonts w:ascii="Times New Roman"/>
          <w:b w:val="false"/>
          <w:i w:val="false"/>
          <w:color w:val="000000"/>
          <w:sz w:val="28"/>
        </w:rPr>
        <w:t>
      __________________________________________</w:t>
      </w:r>
    </w:p>
    <w:bookmarkEnd w:id="150"/>
    <w:bookmarkStart w:name="z161" w:id="151"/>
    <w:p>
      <w:pPr>
        <w:spacing w:after="0"/>
        <w:ind w:left="0"/>
        <w:jc w:val="both"/>
      </w:pPr>
      <w:r>
        <w:rPr>
          <w:rFonts w:ascii="Times New Roman"/>
          <w:b w:val="false"/>
          <w:i w:val="false"/>
          <w:color w:val="000000"/>
          <w:sz w:val="28"/>
        </w:rPr>
        <w:t xml:space="preserve">
      Подписи: </w:t>
      </w:r>
    </w:p>
    <w:bookmarkEnd w:id="151"/>
    <w:bookmarkStart w:name="z162" w:id="152"/>
    <w:p>
      <w:pPr>
        <w:spacing w:after="0"/>
        <w:ind w:left="0"/>
        <w:jc w:val="both"/>
      </w:pPr>
      <w:r>
        <w:rPr>
          <w:rFonts w:ascii="Times New Roman"/>
          <w:b w:val="false"/>
          <w:i w:val="false"/>
          <w:color w:val="000000"/>
          <w:sz w:val="28"/>
        </w:rPr>
        <w:t>
      Ф.И.О.(при его наличии), должность</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53"/>
    <w:p>
      <w:pPr>
        <w:spacing w:after="0"/>
        <w:ind w:left="0"/>
        <w:jc w:val="left"/>
      </w:pPr>
      <w:r>
        <w:rPr>
          <w:rFonts w:ascii="Times New Roman"/>
          <w:b/>
          <w:i w:val="false"/>
          <w:color w:val="000000"/>
        </w:rPr>
        <w:t xml:space="preserve"> Бланк первичных записей</w:t>
      </w:r>
    </w:p>
    <w:bookmarkEnd w:id="153"/>
    <w:bookmarkStart w:name="z166" w:id="154"/>
    <w:p>
      <w:pPr>
        <w:spacing w:after="0"/>
        <w:ind w:left="0"/>
        <w:jc w:val="both"/>
      </w:pPr>
      <w:r>
        <w:rPr>
          <w:rFonts w:ascii="Times New Roman"/>
          <w:b w:val="false"/>
          <w:i w:val="false"/>
          <w:color w:val="000000"/>
          <w:sz w:val="28"/>
        </w:rPr>
        <w:t>
      _________________</w:t>
      </w:r>
    </w:p>
    <w:bookmarkEnd w:id="154"/>
    <w:bookmarkStart w:name="z167" w:id="155"/>
    <w:p>
      <w:pPr>
        <w:spacing w:after="0"/>
        <w:ind w:left="0"/>
        <w:jc w:val="both"/>
      </w:pPr>
      <w:r>
        <w:rPr>
          <w:rFonts w:ascii="Times New Roman"/>
          <w:b w:val="false"/>
          <w:i w:val="false"/>
          <w:color w:val="000000"/>
          <w:sz w:val="28"/>
        </w:rPr>
        <w:t>
      (дата) по объекту _________________________________________________________</w:t>
      </w:r>
    </w:p>
    <w:bookmarkEnd w:id="155"/>
    <w:bookmarkStart w:name="z168" w:id="156"/>
    <w:p>
      <w:pPr>
        <w:spacing w:after="0"/>
        <w:ind w:left="0"/>
        <w:jc w:val="both"/>
      </w:pPr>
      <w:r>
        <w:rPr>
          <w:rFonts w:ascii="Times New Roman"/>
          <w:b w:val="false"/>
          <w:i w:val="false"/>
          <w:color w:val="000000"/>
          <w:sz w:val="28"/>
        </w:rPr>
        <w:t>
      (наименование, адрес)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5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7"/>
    <w:bookmarkStart w:name="z172" w:id="158"/>
    <w:p>
      <w:pPr>
        <w:spacing w:after="0"/>
        <w:ind w:left="0"/>
        <w:jc w:val="both"/>
      </w:pPr>
      <w:r>
        <w:rPr>
          <w:rFonts w:ascii="Times New Roman"/>
          <w:b w:val="false"/>
          <w:i w:val="false"/>
          <w:color w:val="000000"/>
          <w:sz w:val="28"/>
        </w:rPr>
        <w:t>
      Период с "____" по "____" ________________ месяца 20_____ года</w:t>
      </w:r>
    </w:p>
    <w:bookmarkEnd w:id="158"/>
    <w:bookmarkStart w:name="z173" w:id="159"/>
    <w:p>
      <w:pPr>
        <w:spacing w:after="0"/>
        <w:ind w:left="0"/>
        <w:jc w:val="both"/>
      </w:pPr>
      <w:r>
        <w:rPr>
          <w:rFonts w:ascii="Times New Roman"/>
          <w:b w:val="false"/>
          <w:i w:val="false"/>
          <w:color w:val="000000"/>
          <w:sz w:val="28"/>
        </w:rPr>
        <w:t>
      Тип благоустройства 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0"/>
    <w:p>
      <w:pPr>
        <w:spacing w:after="0"/>
        <w:ind w:left="0"/>
        <w:jc w:val="both"/>
      </w:pPr>
      <w:r>
        <w:rPr>
          <w:rFonts w:ascii="Times New Roman"/>
          <w:b w:val="false"/>
          <w:i w:val="false"/>
          <w:color w:val="000000"/>
          <w:sz w:val="28"/>
        </w:rPr>
        <w:t xml:space="preserve">
      Подписи </w:t>
      </w:r>
    </w:p>
    <w:bookmarkEnd w:id="160"/>
    <w:bookmarkStart w:name="z175" w:id="161"/>
    <w:p>
      <w:pPr>
        <w:spacing w:after="0"/>
        <w:ind w:left="0"/>
        <w:jc w:val="both"/>
      </w:pPr>
      <w:r>
        <w:rPr>
          <w:rFonts w:ascii="Times New Roman"/>
          <w:b w:val="false"/>
          <w:i w:val="false"/>
          <w:color w:val="000000"/>
          <w:sz w:val="28"/>
        </w:rPr>
        <w:t>
      Ф.И.О.(при его наличии), должность</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6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2"/>
    <w:bookmarkStart w:name="z179" w:id="163"/>
    <w:p>
      <w:pPr>
        <w:spacing w:after="0"/>
        <w:ind w:left="0"/>
        <w:jc w:val="both"/>
      </w:pPr>
      <w:r>
        <w:rPr>
          <w:rFonts w:ascii="Times New Roman"/>
          <w:b w:val="false"/>
          <w:i w:val="false"/>
          <w:color w:val="000000"/>
          <w:sz w:val="28"/>
        </w:rPr>
        <w:t>
      Тип благоустройства 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4"/>
    <w:p>
      <w:pPr>
        <w:spacing w:after="0"/>
        <w:ind w:left="0"/>
        <w:jc w:val="both"/>
      </w:pPr>
      <w:r>
        <w:rPr>
          <w:rFonts w:ascii="Times New Roman"/>
          <w:b w:val="false"/>
          <w:i w:val="false"/>
          <w:color w:val="000000"/>
          <w:sz w:val="28"/>
        </w:rPr>
        <w:t>
      Всего ___________</w:t>
      </w:r>
    </w:p>
    <w:bookmarkEnd w:id="164"/>
    <w:bookmarkStart w:name="z181" w:id="165"/>
    <w:p>
      <w:pPr>
        <w:spacing w:after="0"/>
        <w:ind w:left="0"/>
        <w:jc w:val="both"/>
      </w:pPr>
      <w:r>
        <w:rPr>
          <w:rFonts w:ascii="Times New Roman"/>
          <w:b w:val="false"/>
          <w:i w:val="false"/>
          <w:color w:val="000000"/>
          <w:sz w:val="28"/>
        </w:rPr>
        <w:t>
      Среднее за сутки_______________</w:t>
      </w:r>
    </w:p>
    <w:bookmarkEnd w:id="165"/>
    <w:bookmarkStart w:name="z182" w:id="166"/>
    <w:p>
      <w:pPr>
        <w:spacing w:after="0"/>
        <w:ind w:left="0"/>
        <w:jc w:val="both"/>
      </w:pPr>
      <w:r>
        <w:rPr>
          <w:rFonts w:ascii="Times New Roman"/>
          <w:b w:val="false"/>
          <w:i w:val="false"/>
          <w:color w:val="000000"/>
          <w:sz w:val="28"/>
        </w:rPr>
        <w:t xml:space="preserve">
      Подписи_____________ </w:t>
      </w:r>
    </w:p>
    <w:bookmarkEnd w:id="166"/>
    <w:bookmarkStart w:name="z183" w:id="167"/>
    <w:p>
      <w:pPr>
        <w:spacing w:after="0"/>
        <w:ind w:left="0"/>
        <w:jc w:val="both"/>
      </w:pPr>
      <w:r>
        <w:rPr>
          <w:rFonts w:ascii="Times New Roman"/>
          <w:b w:val="false"/>
          <w:i w:val="false"/>
          <w:color w:val="000000"/>
          <w:sz w:val="28"/>
        </w:rPr>
        <w:t xml:space="preserve">
      Ф.И.О.(при его наличии), должность </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