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ebde9" w14:textId="16ebd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Сатпаевского городского маслихата "О бюджете поселка Жезказган на 2022 – 2024 годы" от 29 декабря 2021 года № 158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Карагандинской области от 12 апреля 2022 года № 181.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Сатпаевского городского маслихата "О бюджете поселка Жезказган на 2022 – 2024 годы" от 29 декабря 2021 года № 158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Жезказган на 2022 –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9 453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9 444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16 466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 тенге;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7 013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7 013 тысяч тенге, в том числе: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7 013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пункт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 в составе поступлений бюджета поселка Жезказган на 2022 год объем целевых текущих трансфертов, передаваемых из местного бюджета в бюджет поселка Жезказган в сумме 9 444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Сатпаевского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2022 года № 181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158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Жезказган на 2022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