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eabe" w14:textId="ec2e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Каражалского городского маслихата от 24 декабря 2021 года № 77 "О городском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28 апреля 2022 года № 122.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городском бюджете на 2022-2024 годы" от 24 декабря 2021 года №77 (зарегистрировано в Реестре государственной регистрации нормативных правовых актов за №26351)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6 162 448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3 592 979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7 180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6 300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2 555 989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7 132 775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970 327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970 327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970 327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 №122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№77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 №122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№77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протезно-ортопедические, сурдотехнические, тифлотехнические средства, специальные средства передвижения (кресло-коляски)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 bifida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заявкам работодателей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заработной платы инструкторам по спорту (ставки) и ремонт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видеонаблюдения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 №122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№77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по улице Металлургов и 2 квартал поселка Жайрем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видеонаблюдения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Шалгинский: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