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2f8" w14:textId="8033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"GEO-VITA"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30 июня 2022 года № 29/03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рассмотрев заявление директора товарищества с ограниченной ответственностью "GEO-VITA" Зиязитдинова Ф.Н., на основании лицензии на разведку твердых полезных ископаемых №1384-EL от 26 июля 2021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"GEO-VITA" публичный сервитут сроком до 26 июля 2027 года без изъятия земельных участков у землепользователей на земельном участке площадью 121,8 га, расположенного по адресу: город Балхаш, в районе поселка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"GEO-VITA"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Капашеву Айдыну Боранбаевичу.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