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970" w14:textId="6de8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13 апреля 2022 года № 16/05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рассмотрев заявление представителя товарищества с ограниченной ответственностью "Корпорация Казахмыс" Секербековой Ж.С., на основании лицензии на разведку твердых полезных ископаемых №1557-EL от 14 января 2022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"Корпорация Казахмыс" публичный сервитут сроком до 14 января 2028 года без изъятия земельных участков у землепользователей на земельном участке площадью 33741,7260 га, расположенного по адресу: город Балхаш, в районе поселка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Капашева Айдына Боранбаевича.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