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134" w14:textId="52d0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Темиртау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22 декабря 2022 года № 38/4.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34 014 172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28 481 985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306 880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374 864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4 850 443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35 616 784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328 132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350 000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21 868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- 1 930 744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1 930 744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152 409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2 083 153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города на 2023 год возврат неиспользованных (недоиспользованных) целевых трансфертов в сумме 937 054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Темиртауского городского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изъятий в областной бюджет на 2023 год установлен в сумме 1 865 470 тысяч тенге.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городского бюджета на 2023 год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составе расходов городского бюджета на 2023 год по программе "Социальная помощь отдельным категориям нуждающихся граждан по решениям местных представительных органов" - 696 933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46 830 тысяч тенге;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405 240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65 289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единовременной социальной помощи ко Дню Конституции Республики Казахстан – 17 570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ко Дню Республики Казахстан – 73 570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вывода войск с Афганистана – 44 000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социальной помощи в виде единовременной денежной выплаты ко Дню Независимости Республики Казахстан многодетным семьям, имеющим детей воспитывающихся и обучающихся в организациях образования – 44 434 тысяч тенге.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00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Предусмотреть в составе расходов городского бюджета на 2023 год установление стимулирующих надбавок к должностным окладам работников подведомственных организаций, финансируемых из бюджета города Темиртау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11 июля 2023 года № 46/01 "Об утверждении порядка и условий установления стимулирующих надбавок к должностным окладам работников организаций, финансируемых из бюджета Карагандинской области", по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Темиртауского городского маслихата Карагандинской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7/4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составе расходов городского бюджета объем субвенций в бюджет посҰлка Актау на 2023 год в сумме 325 931 тысяч тенге.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составе расходов городского бюджета предусмотрены целевые текущие трансферты нижестоящему бюджету поселка Актау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города Темимртау на 2023 год в сумме 582 770 тысяч тенге.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Темиртауского городского маслихата Карагандинской области от 08.08.2023 </w:t>
      </w:r>
      <w:r>
        <w:rPr>
          <w:rFonts w:ascii="Times New Roman"/>
          <w:b w:val="false"/>
          <w:i w:val="false"/>
          <w:color w:val="00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34014172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28481985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16141930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3816613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12325317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7914795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2342696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666067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364352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20815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191263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152274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375371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306880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30102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273817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374864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168312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138529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68023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4850443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4846157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-1930744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3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29850648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32148024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2023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Темиртауского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источникам: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областного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от ТК-10 до ТК-4а вдоль рынка 6-го микрорайона от проспекта Металлургов до улицы Темиртауской в городе Темиртау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тепломагистрали №2 по адресу: город Темиртау, от ТП-03 до 1-го павильона (пересечение улицы Ушинского и улицы Караганды)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Темиртауского городского маслихата Карагандинской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1079741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1055196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полиции по адресу поселок Актау, 8 квартал, №12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системы отопления здания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999107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20877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возмещение убытков ТОО "Окжетпес-Т"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49289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уличного освещения 25 квартала до станции Мырза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263639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демонтаж бетонного ограждения старой части поселка Актау, улица Центральная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178097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праздничное оформление поселка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камер видеонаблюдения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несанкционированных свалок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сквера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установку спортивного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автодорог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561538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67671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87080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внутриквартальных автодорог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118702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поселка Актау по улице Первомайская с восстановлением тротуаров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193904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 на: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подарочных сертификатов для детей из семей социально-уязвимых слоев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стимулирующих надбавок работникам культурно-досугового центра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выделенных из бюджета города на установление стимулирующих надбавок к должностным окладам работников подведомственных организаций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Темиртауского городского маслихата Карагандинской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7/4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решения Темиртауского городского маслихата Карагандинской области от 03.11.2023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администраторам городских бюджетных программ,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КГКП "Темиртауский Дворец культуры"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"Центральная библиотечная система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развития языков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"Языковой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Развите массового спорта и национальных видов 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"Спортивный клуб "Тау"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Культурно-досуговой центр "Актау"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"Центр изучения и анализа проблем межконфессиональных отношений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"Молодежный ресурсный центр города Темиртау"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