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095e" w14:textId="5e5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декабря 2022 года № 37/4.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2022-2024 годы" от 24 декабря 2021 года №15/4 (зарегистрировано в Реестре государственной регистрации нормативных правовых актов за № 26142)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29 058 444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23 564 626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244 131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329 988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4 919 699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35 041 970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- 5 961 658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5 961 658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6 181 880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2022 год по программе "Социальная помощь отдельным категориям нуждающихся граждан по решениям местных представительных органов" - 591 709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81 360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320 112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67 532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3 025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Конституции Республики Казахстан – 20 640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Независимости Казахстана – 99 040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177965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1752239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 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 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пепредвижения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 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детям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10-11 микрорайона города Темиртау "Электроснабжение"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хозяйственно-фекальной канализации города Темиртау, Соцгород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Реконсрукция участка тепломагистрали № 2 по адресу: Карагандинская область, город Темиртау от ТП -03 до 1-го павильона (пересечение улицы Ушинского и улицы Караганды)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двух елок с украшениями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ул.Абая до ст.Мырза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республиканской трассы до ул.Абая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п.Актау от ул.Спартака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