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99f4" w14:textId="3359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15 сессии Темиртауского городского маслихата от 24 декабря 2021 года № 15/4 "О бюджете города Темиртау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31 августа 2022 года № 31/4.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Темиртауского городского маслихата "О бюджете города Темиртау на 2022-2024 годы" от 24 декабря 2021 года № 15/4 (зарегистрировано в Реестре государственной регистрации нормативных правовых актов за № 26142)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30 444 466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24 187 834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213 737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379 211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5 663 684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37 781 381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- 21 868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- 21 868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- 7 315 047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7 315 047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220 222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7 535 269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города Темиртау на 2022 год в сумме 326 527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37781381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64745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64745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1024767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175675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143092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206157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206157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2445848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2013720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2013720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599839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105992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248338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100262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2456208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228777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564703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1120997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339734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1019800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3862752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1820489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1805591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106019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1221162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1807936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498890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498890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197853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350197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189903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86307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3002756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1650638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1084892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1084892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1074458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326527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11642664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-21868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