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9e9f" w14:textId="4eb9e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Темиртауского городского маслихата от 27 декабря 2021 года № 16/4 "О бюджете поселка Актау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29 июля 2022 года № 30/4.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27 декабря 2021 года № 16/4 "О бюджете поселка Актау на 2022-2024 годы" (зарегистрировано в Реестре государственной регистрации нормативных правовых актов за № 162414),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1 108 343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17 187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1 421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1 089 735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1 132 688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- 24 345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24 345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24 345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Предусмотреть в составе бюджета поселка Актау на 2022 год целевые текущие трансферты из городского бюджета в сумме 870 010 тысяч тенге согласно приложению 4.";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16/4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Актау на 2022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16/4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ограждения православного и мусульманского кладбища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монумента 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ограждения и освещения на детских площадках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спортивных игровых площадок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улицы Абая до станции 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от республиканской трассы до улицы Абая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от улицы Спартака до больницы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технического надзора для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праздничных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