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ce70" w14:textId="3c2c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2021 года № 15/4 "О бюджете города Темиртау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июля 2022 года № 29/4.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2022-2024 годы" от 24 декабря 2021 года № 15/4 (зарегистрировано в Реестре государственной регистрации нормативных правовых актов за № 26142)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30 444 466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24 187 834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213 737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379 211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5 663 684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37 320 109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- 6 853 775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6 853 775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220 222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7 073 997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2022 год в сумме 495 615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30444466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24187834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12480722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2955524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9525198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3269250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8031151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6726148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5663684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5639497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1161027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2445848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568217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1820489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2073418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3517461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3517461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2165178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 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 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молодежи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возраст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пепредвижения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 /выводом информации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гарантированный социальный пакет детям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инструкторам по спорту (ставки) и ремонт организаций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10-11 микрорайона города Темиртау "Электроснабжение" (софинансирование)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хозяйственно-фекальной канализации города Темиртау, Соцгород (софинансирование)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412916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184328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'Благоустройство и озеленение населенных пунктов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