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2715" w14:textId="c46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 июня 2022 года № 26/5. Утратило силу решением Темиртауского городского маслихата Карагандинской области от 22 февраля 2024 года № 13/6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Актау.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улицы, многоквартирного жилого дома поселка Актау.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Актау подразделяется на участки (улицы, многоквартирные жилые дома).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каждого участка.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акимом поселка Актау.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Актау не позднее чем за десять календарных дней до дня его проведения через средства массовой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улицы, многоквартирного жилого дома организуется акимом поселка Актау.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улицы, многоквартирного жилого дома поселка Актау, имеющих право в нем участвовать.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улице, многоквартирном доме поселка Актау и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Актау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Актау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улицы, многоквартирного жилого дома поселка Актау,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Темиртау.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поселка Актау".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