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9786" w14:textId="f469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22 декабря 2021 года № 14/117 "О бюджете города Жезказган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апреля 2022 года № 19/157.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2022-2024 годы" от 22 декабря 2021 года №14/117 (зарегистрировано в Реестре государственной регистрации нормативных правовых актов под №26111)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23245046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11648881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10859581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27387979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4140035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4140035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654673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4794708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2022 год предусмотрены целевые текущие трансферы и трансферты на развитие из областного и республиканского бюджетов в сумме 9116148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 2022 года №19/157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жильем отдельных категорий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Маcлихата от 19 апреля 2022 года №19/157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со встроенным вводом/выводом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бизнес-идей,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заявкам работодателей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административного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 квартирного кредитного жилого дома по улице 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30-квартирного кредитного жилого дома по улице 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арендного жилого дома по улице Алашахана, 34Е города ЖезказганКарагандинской области.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