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74b1" w14:textId="fa37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села Талап города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29 марта 2022 года № 17/142. Утратило силу решением Жезказганского городского маслихата области Ұлытау от 24 мая 2024 года № 18/107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Жезказганского городского маслихата области Ұлытау от 24.05.2024 </w:t>
      </w:r>
      <w:r>
        <w:rPr>
          <w:rFonts w:ascii="Times New Roman"/>
          <w:b w:val="false"/>
          <w:i w:val="false"/>
          <w:color w:val="ff0000"/>
          <w:sz w:val="28"/>
        </w:rPr>
        <w:t>№ 18/107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Талап города Жезказган.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№17/142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Талап города Жезказган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Талап города Жезказган,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Талап города Жезказган.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сообщества-непосредственное участие жителей села в избрании представителей для участия в сходе местного сообщества.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Талап.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села Талап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Талап.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Талап или уполномоченным им лицом.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Талап или уполномоченное им лицо.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Жезказганским городским маслихатом.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Талап.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Талап города Жезказган: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Дуйсенбека Бектепбергенова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