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526d" w14:textId="8695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села Кенгир города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10 марта 2022 года № 16/136. Утратило силу решением Жезказганского городского маслихата области Ұлытау от 24 мая 2024 года № 18/106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Жезказганского городского маслихата области Ұлытау от 24.05.2024 </w:t>
      </w:r>
      <w:r>
        <w:rPr>
          <w:rFonts w:ascii="Times New Roman"/>
          <w:b w:val="false"/>
          <w:i w:val="false"/>
          <w:color w:val="ff0000"/>
          <w:sz w:val="28"/>
        </w:rPr>
        <w:t>№ 18/106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Кенгир города Жезказган.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Кенгир города Жезказган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Кенгир города Жезказган,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Кенгир города Жезказган.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Кенгир.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села Кенгир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Кенгир.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Кенгир или уполномоченным им лицом.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Кенгир или уполномоченное им лицо.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Жезказганским городским маслихатом.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Кенгир.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16/136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Кенгир города Жезказган: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Түйемойнак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Корганбай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Мухтар 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Каныш 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Сакена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