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af4" w14:textId="93f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декабря 2022 года № 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на территории Карагандинской области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на территории Карагандинской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Карагандинского областного маслихата от 22.02.2024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настоящими Правилами.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