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a4b3" w14:textId="ddda4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29 сентября 2022 года № 248. Утратило силу решением Карагандинского областного маслихата от 2 октября 2025 года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Карагандинского областного маслихата от 02.10.2025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XIV сессии Карагандинского областного маслихата от 29 марта 2018 года № 298 "Об утверждении Методики оценки деятельности административных государственных служащих корпуса "Б" аппарата Карагандинского областного маслихата" (зарегистрировано в Реестре государственной регистрации нормативных правовых актов под №4698)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 2022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298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Карагандинского областного маслихата"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Карагандинского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№13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службе управления персоналом в течение трех лет со дня завершения оценки.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КЦИ председателей ревизионных комиссий областей, городов республиканского значения и столицы определяются секретарем соответствующего маслихата в индивидуальном плане работы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в службе управления персоналом.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55"/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2"/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предоставляет на заседание Комиссии следующие документы: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_________________________________________________год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(период, на который составляется индивидуальный план)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 ________________________________ 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дата ____________________________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подпись ______________________</w:t>
      </w:r>
    </w:p>
    <w:bookmarkEnd w:id="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</w:t>
      </w:r>
    </w:p>
    <w:bookmarkEnd w:id="103"/>
    <w:bookmarkStart w:name="z1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4"/>
    <w:bookmarkStart w:name="z1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Непосредственный руководитель</w:t>
      </w:r>
    </w:p>
    <w:bookmarkEnd w:id="105"/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________________________________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дата ____________________________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подпись _________________________</w:t>
      </w:r>
    </w:p>
    <w:bookmarkEnd w:id="1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4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 (оцениваемый год)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___________________________________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"Ориентация на потребителя услуг" и "Информирование потребителей услуг".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             ________________________________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(фамилия, инициалы)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             дата ____________________________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             подпись _________________________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bookmarkStart w:name="z14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и ориентирует коллектив на качественное и своевременное выполнение подразделением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необходимые условия и не ориентирует коллектив на качественное и своевременное выполнение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каждого работника для достижения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Использует потенциал отдельных работников для достижения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Устанавливает доверительные отношения в коллективе;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Создает отношения взаимного недоверия среди работников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Информирует о возможных рисках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альтернативные варианты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последовательные и эффективные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информирует о возможных рисках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 принятии решений не предлагает альтернативных вариантов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непоследовательные и неэффективные решения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D-3 (руководитель структурного подразделения);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Правильно распределяет поручения при организации деятельности подразделения;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распределять поручения при организации деятельности подразделения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задачи, исходя из стратегических целей и приоритетов;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Знает эффективные инструменты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доступность оказываемых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Проводит мониторинг удовлетворенности потребителей и вырабатывает меры по совершенствованию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неясные задачи без учета стратегических целей и приоритетов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Имеет поверхностное представление об инструментах оказания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обеспечивает доступность оказываемых государственных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проводит мониторинг удовлетворенности потребителей и не вырабатывает меры по совершенствованию оказания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Организует работу по оказанию качественных услуг и решает, возникающие вопросы;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неспособность к организации работы по оказанию качественных услуг и решению возникающих вопросов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Оказывает услуги вежливо и доброжелательно;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Анализирует уровень удовлетворенности качеством услуг и вносит предложения по их совершенствованию;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грубое и пренебрежительное отношение к получателю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Постоянно разъясняет коллективу необходимость информирования потребителей об оказываемых услугах;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эффективную систему информирования потребителей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разъясняет коллективу необходимость информирования потребителей об оказываемых услугах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Выстраивает неэффективную систему информирования потребителей об оказываемых услугах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подчиненных доступно информировать получателей услуг;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работает с подчиненными по информированию получателей услугах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Использует эффективные способы информирования получателей услуг;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неэффективные способы информирования получателей услуг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Разрабатывает эффективные меры для своевременного реагирования на изменения;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Эффективно управляет подразделением и достигает результата при внутренних и внешних изменениях;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разрабатывает или разрабатывает неэффективные меры для своевременного реагирования на изменения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Неэффективно управляет подразделением при внутренних и внешних изменениях и не достигает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вносит руководству предложения по использованию новых подходов в работе;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вносит предложения по использованию новых подходов в работе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Принимает системные меры по развитию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Делится накопленным опытом и знаниями с коллегами, а также определяет уровень их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или принимает несистемные меры по развитию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передает коллегам накопленный опыт и знания, а также безразличен к уровню их развития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Предлагает мероприятия по повышению уровня компетенций подчиненных;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незаинтересованность в развитии подчиненных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Развивает в коллективе чувство приверженности к этическим нормам и стандартам государственной службы;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Признает достижения других, воздерживается от обсуждения личных и профессиональных качеств коллег, порочащих их честь и достоинство;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Выявляет и реагирует на нарушения этических норм;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Считает приверженность ценностям госслужбы личным делом каждого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признает достижения других, допускает обсуждение личных и профессиональных качеств коллег, порочащих их честь и достоинство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принимает мер к нарушениям этических норм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Ведет себя неэтично, проявляя субъективизм, корысть, а также неуважение к чести и достоинству личности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Контролирует соблюдение принятых стандартов и норм, запретов и ограничений;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Допускает в коллективе не соблюдение принятых стандартов и норм, запретов и ограничений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● 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D-2;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D-3; *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D-5;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За исключением лиц, указанных в вышестоящей строке данной графы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328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94"/>
    <w:bookmarkStart w:name="z3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5"/>
    <w:bookmarkStart w:name="z33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96"/>
    <w:bookmarkStart w:name="z33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197"/>
    <w:bookmarkStart w:name="z33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98"/>
    <w:bookmarkStart w:name="z333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Результаты оценки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200"/>
    <w:bookmarkStart w:name="z33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01"/>
    <w:bookmarkStart w:name="z3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202"/>
    <w:bookmarkStart w:name="z3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203"/>
    <w:bookmarkStart w:name="z3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4"/>
    <w:bookmarkStart w:name="z3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205"/>
    <w:bookmarkStart w:name="z34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6"/>
    <w:bookmarkStart w:name="z3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207"/>
    <w:bookmarkStart w:name="z3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2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