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6d0c" w14:textId="5e9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октября 2022 года № 572.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республиканского государственного учреждения "Инспекция транспортного контроля по городу Астана" Комитета транспорта Министерства индустрии и инфраструктурного развития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транспорта Министерства индустрии и инфраструктурного развитию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своей компетенции регулятивные, реализационные и контрольно-надзорные функции, а также участвующим в выполнении стратегических функций Министерства в области транспорта, за исключением воздушного и трубопроводного.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министрлiгiнiң Көлiк комитетi" республикалық мемлекеттiк мекемесi;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транспорта Министерства индустрии и инфраструктурного развития Республики Казахстан".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транспорта, за исключением воздушного и трубопроводного и последующая ее реализация;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транспорта, за исключением воздушного и трубопроводного;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национальной базы данных по электронным (цифровым) тахографам;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Государственного реестра подвижного состава;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разрешительного контроля;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одобрение отчета об оценке охраны портовых средств и плана охраны портовых средств и поправок к ним;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допуска автомобильных перевозчиков к осуществлению международных автомобильных перевозок грузов;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порядка организации работы постов транспортного контроля;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использования специальных автоматизированных измерительных средств;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методики расчета тарифов на оказание услуг по перевозке пассажиров и багажа по регулярным маршрутам;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оказания услуг по перевозке лиц с инвалидностью автомобильным транспортом;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типового договора организации регулярных автомобильных перевозок пассажиров и багажа;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организации труда и отдыха водителей, а также применения тахографов;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перевозки опасных грузов автомобильным транспортом;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перевозок пассажиров и багажа автомобильным транспортом;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перевозок грузов автомобильным транспортом;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технической эксплуатации автотранспортных средств;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привлечения перевозчиков к ликвидации чрезвычайных ситуаций;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технологического взаимодействия участников перевозочного процесса;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порядка награждения работников железнодорожного транспорта знаком профессионального отличия;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порядка предоставления услуг экспедитора;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порядка предоставления услуг операторов вагонов (контейнеров);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порядка предоставления услуг локомотивной тяги;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технической эксплуатации железнодорожного транспорта;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перечня классификации подвижного состава, специального подвижного состава;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инструкции по движению поездов и маневровой работе на железнодорожном транспорте;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терминов, связанных с движением поездов;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порядка и условий прицепки и курсирования подвижного состава в составе пассажирских поездов;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перечня железнодорожных вокзалов согласно их классу;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правил обеспечения военизированной охраной грузов при перевозке железнодорожным транспортом;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перечня социально значимых пассажирских межобластных сообщений;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перечня магистральных путей, входящих в магистральную железнодорожную сеть;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правил организации перевозок пассажиров в межобластном и международном сообщениях;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пользования магистральной железнодорожной сетью;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безопасности на железнодорожном транспорте;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правил организации деятельности железнодорожных вокзалов;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методики определения класса железнодорожных вокзалов;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квалификационных требований для морских лоцманов;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положения о капитане морского порта;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правил расследования аварийных случаев с судами;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классификации и постройки морских судов;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о грузовой марке морских судов;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освидетельствования грузоподъемных устройств морских судов;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обеспечения питанием экипажей морских судов;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перечня опасных грузов, предназначенных для перевозки судами;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образца мореходной книжки, порядка ее оформления и выдачи;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по оборудованию морских судов;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и стоянки судов в морских портах Республики Казахстан и на подходах к ним;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перечня судовых документов, правил ведения судовых документов и требований к судовым документам;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перевозок пассажиров, багажа и грузов;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расследования транспортных происшествий с судами, подлежащими государственной регистрации в судовой книге;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аттестации судоводителей на право управления маломерным судном;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правил пользования маломерными судами и базами (сооружениями) для их стоянок;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и порядка ведения журнала непрерывной регистрации истории судна;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устава службы на судах морского транспорта Республики Казахстан;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правил размещения морских портов для их строительства;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правил по техническому надзору за палубными маломерными судами;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перечня водных бассейнов в зависимости от разряда районов плавания маломерных судов;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положения о лоцманской службе;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освидетельствования судов в эксплуатации;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правил технического наблюдения за постройкой судов и изготовлением материалов и изделий;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правил пропуска судов через судоходные шлюзы;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правил по обновлению судов внутреннего водного плавания и судов смешанного "река – море" плавания;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по обновлению судов технического флота;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правил постройки судов внутреннего плавания;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порядка и сроков подъема затонувшего имущества;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формы диплома для лиц командного состава судов;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 области по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эксплуатации внутренних водных путей;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правил государственной регистрации судна, в том числе маломерного судна, и прав на него;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пользования береговой полосой;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правил осуществления лоцманской проводки судов;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правил захода судов в порт и выхода их из порта, плавания судов в пределах акватории порта и стоянки в порту;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правил перевозок пассажиров, багажа и грузов на внутреннем водном транспорте;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правил технической эксплуатации судов внутреннего водного плавания;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правил плавания по внутренним водным путям;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разработка устава службы на судах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буксировки судов, плотов и иных плавучих объектов;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обследования и ремонта судоходных гидротехнических сооружений (шлюзов);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продления сроков службы подвижного состава;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строительства судов внутреннего и смешанного "река-море" плавания с использованием элементов эксплуатировавшийся судов;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перечня обязательных услуг морского порта;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перевозки опасных грузов;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правил и требований по охране судов и портовых средств;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порядка содержания, технического обслуживания и ремонта городского рельсового транспорта;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порядка согласования примыкания вновь строящихся путей к существующим подъездным путям;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методики определения стоимости услуг по проведению обязательного технического осмотра;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организации и эксплуатации системы экстренного вызова при авариях и катастрофах;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положения о национальном морском перевозчике;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ведения и формы журнала учета актов о назначении проверок пассажирских поездов;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правил осуществления экспедиторской деятельности на морском транспорте Республики Казахстан;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правил представления информации о государственной регистрации ипотеки судна или строящегося судна;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форм государственного судового реестра, реестра арендованных иностранных судов и судовой книги;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порядка присвоения названия судна в сфере внутреннего водного транспорта;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порядка государственной регистрации транспортных средств городского рельсового транспорта;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форм актов, порядка их составления и порядка удостоверения обстоятельств, не требующих составления актов;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порядка обязательной государственной регистрации (перерегистрации) подвижного состава и залога подвижного состава;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подзаконных нормативных правовых актов, определяющих порядок оказания государственных услуг;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правил государственной регистрации судов и прав на них;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совместно с государственным органом, осуществляющим руководство в сферах естественных монополий, инвестиционных программ (проектов) субъектов естественных монополий в сфере портов, учитываемых при утверждении тарифов (цен, ставок сборов) или их предельных уровней;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порядка выдачи и выдача разрешения на осуществление эксплуатации судов, плавающих под флагом иностранного государства, для гидрографической, научной, гидротехнической, спасательной и иной деятельности, связанной с торговым мореплаванием;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правил технической эксплуатации, обслуживания и ремонта железнодорожных путей;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правил отнесения водных объектов к категории судоходных и перечня судоходных водных путей;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согласование строительства в зоне действия средств навигационной обстановки морских путей;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обеспечение соблюдения законов и иных нормативных правовых актов в области национальной безопасности;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произведение паритетного обмена с компетентными органами иностранных государств бланками разрешительных документов;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осуществление международного сотрудничества в пределах своей компетенции;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обеспечение защиты прав потребителей при оказании государственных услуг;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выдача специального разрешения на перевозку опасного груза по территории Республики Казахстан;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контроля за сервисными центрами (мастерскими);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проверок соблюдения требований безопасности движения на магистральных, станционных и подъездных путях;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осуществление контроля и надзора за обеспечением безопасности судоходства и мореплавания;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формирование статистической информации о нарушениях требований безопасности движения;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привлечение соответствующих специалистов для участия в экспертизах по вопросам, отнесенным к своей компетенции;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контроля за обеспечением безопасности мореплавания, осуществляемого через морскую администрацию порта;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контроля и надзора за безопасной эксплуатацией портовых сооружений;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принятие решения о прекращении дальнейшей эксплуатации подъездного пути и возобновлении эксплуатации подъездного пути;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контроля и надзора в области внутреннего водного транспорта;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участие в расследовании крушений, аварий на железнодорожном транспорте на территории Республики Казахстан;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ведение реестра операторов технического осмотра;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проведение перерегистрации маломерных судов в случае изменения вследствие переоборудования технических данных судна;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выдача сертификата безопасности;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участие в расследовании аварийных случаев с судами на территории других государств;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тарифов (цен) за пользование услугами навигационного центра;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правил технической эксплуатации, обслуживания и ремонта железнодорожных путей;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правил продления сроков службы подвижного состава;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правил технической эксплуатации, обслуживания и ремонта железнодорожных переездов;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правил перевозок грузов железнодорожным транспортом;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правил расследования нарушений безопасности движения на железнодорожном транспорте;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формы сертификата безопасности;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правил разработки единых технологических процессов работы подъездных путей и станций примыкания;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правил технической эксплуатации, обслуживания и ремонта искусственных сооружений;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правил технической эксплуатации, обслуживания и ремонта подвижного состава;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формы информации о нарушениях безопасности движения;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правил по обмеру судов;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правил предоставления статуса морского порта;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правил применения цен (тарифов) за обязательные услуги морского порта;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правил плавания в территориальных водах Республики Казахстан;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методики определения стоимости подъема затонувшего имущества;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правил и условий присвоения статуса Национального морского перевозчика;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порядка исключения из Государственного реестра подвижного состава;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формы акта осмотра маломерного судна и предписания;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осуществление контроля за государственной регистрацией железнодорожного подвижного состава;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осуществление контроля за соблюдением законодательства Республики Казахстан об автомобильном транспорте;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309"/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310"/>
    <w:bookmarkStart w:name="z3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11"/>
    <w:bookmarkStart w:name="z3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контроля за соблюдением требований, предъявляемых к комплектованию экипажа судна;</w:t>
      </w:r>
    </w:p>
    <w:bookmarkEnd w:id="312"/>
    <w:bookmarkStart w:name="z3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осуществление проверок наличия судовых документов на судне;</w:t>
      </w:r>
    </w:p>
    <w:bookmarkEnd w:id="313"/>
    <w:bookmarkStart w:name="z3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314"/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315"/>
    <w:bookmarkStart w:name="z3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316"/>
    <w:bookmarkStart w:name="z34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контроля за соблюдением порядка перевозок пассажиров и грузов, в том числе опасных грузов;</w:t>
      </w:r>
    </w:p>
    <w:bookmarkEnd w:id="317"/>
    <w:bookmarkStart w:name="z3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318"/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320"/>
    <w:bookmarkStart w:name="z3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331"/>
    <w:bookmarkStart w:name="z36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336"/>
    <w:bookmarkStart w:name="z36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337"/>
    <w:bookmarkStart w:name="z3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338"/>
    <w:bookmarkStart w:name="z3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340"/>
    <w:bookmarkStart w:name="z36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bookmarkEnd w:id="341"/>
    <w:bookmarkStart w:name="z3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342"/>
    <w:bookmarkStart w:name="z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348"/>
    <w:bookmarkStart w:name="z37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2"/>
    <w:bookmarkStart w:name="z38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354"/>
    <w:bookmarkStart w:name="z38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Казахстан;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городу Астана" Комитета транспорта Министерства индустрии и инфраструктурного развития Республики Казахстан;</w:t>
      </w:r>
    </w:p>
    <w:bookmarkEnd w:id="368"/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Казахстан;</w:t>
      </w:r>
    </w:p>
    <w:bookmarkEnd w:id="369"/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Казахстан;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Абайской области" Комитета транспорта Министерства индустрии и инфраструктурного развития Республики Казахстан;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Жетысуской области" Комитета транспорта Министерства индустрии и инфраструктурного развития Республики Казахстан;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Улытауской области" Комитета транспорта Министерства индустрии и инфраструктурного развития Республики Казахстан;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Казахстан.</w:t>
      </w:r>
    </w:p>
    <w:bookmarkEnd w:id="376"/>
    <w:bookmarkStart w:name="z40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"Комитета транспорта Министерства индустрии и инфраструктурного развития Республики Казахстан"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Казахстан;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40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</w:t>
      </w:r>
    </w:p>
    <w:bookmarkEnd w:id="379"/>
    <w:bookmarkStart w:name="z41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Ақмола облысы бойынша көліктік бақылау инспекциясы" республикалық мемлекеттiк мекемесi;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Казахстан".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95"/>
    <w:bookmarkStart w:name="z42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15"/>
    <w:bookmarkStart w:name="z4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435"/>
    <w:bookmarkStart w:name="z4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437"/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438"/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439"/>
    <w:bookmarkStart w:name="z47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40"/>
    <w:bookmarkStart w:name="z4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41"/>
    <w:bookmarkStart w:name="z4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42"/>
    <w:bookmarkStart w:name="z4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43"/>
    <w:bookmarkStart w:name="z47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444"/>
    <w:bookmarkStart w:name="z4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445"/>
    <w:bookmarkStart w:name="z47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446"/>
    <w:bookmarkStart w:name="z47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447"/>
    <w:bookmarkStart w:name="z4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448"/>
    <w:bookmarkStart w:name="z47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49"/>
    <w:bookmarkStart w:name="z48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450"/>
    <w:bookmarkStart w:name="z48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51"/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52"/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453"/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54"/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55"/>
    <w:bookmarkStart w:name="z4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56"/>
    <w:bookmarkStart w:name="z4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457"/>
    <w:bookmarkStart w:name="z48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458"/>
    <w:bookmarkStart w:name="z48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459"/>
    <w:bookmarkStart w:name="z49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460"/>
    <w:bookmarkStart w:name="z49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61"/>
    <w:bookmarkStart w:name="z49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462"/>
    <w:bookmarkStart w:name="z49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463"/>
    <w:bookmarkStart w:name="z49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464"/>
    <w:bookmarkStart w:name="z49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465"/>
    <w:bookmarkStart w:name="z49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466"/>
    <w:bookmarkStart w:name="z49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467"/>
    <w:bookmarkStart w:name="z49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68"/>
    <w:bookmarkStart w:name="z49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469"/>
    <w:bookmarkStart w:name="z50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0"/>
    <w:bookmarkStart w:name="z5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471"/>
    <w:bookmarkStart w:name="z5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472"/>
    <w:bookmarkStart w:name="z50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473"/>
    <w:bookmarkStart w:name="z5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474"/>
    <w:bookmarkStart w:name="z5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475"/>
    <w:bookmarkStart w:name="z50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76"/>
    <w:bookmarkStart w:name="z5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477"/>
    <w:bookmarkStart w:name="z5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478"/>
    <w:bookmarkStart w:name="z5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479"/>
    <w:bookmarkStart w:name="z5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480"/>
    <w:bookmarkStart w:name="z51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481"/>
    <w:bookmarkStart w:name="z51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482"/>
    <w:bookmarkStart w:name="z51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483"/>
    <w:bookmarkStart w:name="z51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484"/>
    <w:bookmarkStart w:name="z51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85"/>
    <w:bookmarkStart w:name="z51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486"/>
    <w:bookmarkStart w:name="z51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487"/>
    <w:bookmarkStart w:name="z51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488"/>
    <w:bookmarkStart w:name="z51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489"/>
    <w:bookmarkStart w:name="z52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0"/>
    <w:bookmarkStart w:name="z52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491"/>
    <w:bookmarkStart w:name="z52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2"/>
    <w:bookmarkStart w:name="z52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493"/>
    <w:bookmarkStart w:name="z52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52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</w:t>
      </w:r>
    </w:p>
    <w:bookmarkEnd w:id="495"/>
    <w:bookmarkStart w:name="z52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6"/>
    <w:bookmarkStart w:name="z5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97"/>
    <w:bookmarkStart w:name="z53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8"/>
    <w:bookmarkStart w:name="z53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9"/>
    <w:bookmarkStart w:name="z5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00"/>
    <w:bookmarkStart w:name="z53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501"/>
    <w:bookmarkStart w:name="z53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502"/>
    <w:bookmarkStart w:name="z53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503"/>
    <w:bookmarkStart w:name="z53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020019, Актюбинская область, город Актобе, улица Маресьева, дом 95, корпус 1.</w:t>
      </w:r>
    </w:p>
    <w:bookmarkEnd w:id="504"/>
    <w:bookmarkStart w:name="z53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505"/>
    <w:bookmarkStart w:name="z5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Ақтөбе облысы бойынша көліктік бақылау инспекциясы" республикалық мемлекеттiк мекемесi;</w:t>
      </w:r>
    </w:p>
    <w:bookmarkEnd w:id="506"/>
    <w:bookmarkStart w:name="z5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Казахстан".</w:t>
      </w:r>
    </w:p>
    <w:bookmarkEnd w:id="507"/>
    <w:bookmarkStart w:name="z5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08"/>
    <w:bookmarkStart w:name="z54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09"/>
    <w:bookmarkStart w:name="z54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10"/>
    <w:bookmarkStart w:name="z54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11"/>
    <w:bookmarkStart w:name="z54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12"/>
    <w:bookmarkStart w:name="z54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3"/>
    <w:bookmarkStart w:name="z54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514"/>
    <w:bookmarkStart w:name="z54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515"/>
    <w:bookmarkStart w:name="z54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16"/>
    <w:bookmarkStart w:name="z54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7"/>
    <w:bookmarkStart w:name="z55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18"/>
    <w:bookmarkStart w:name="z55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19"/>
    <w:bookmarkStart w:name="z55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20"/>
    <w:bookmarkStart w:name="z55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21"/>
    <w:bookmarkStart w:name="z55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522"/>
    <w:bookmarkStart w:name="z55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23"/>
    <w:bookmarkStart w:name="z55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24"/>
    <w:bookmarkStart w:name="z55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25"/>
    <w:bookmarkStart w:name="z55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26"/>
    <w:bookmarkStart w:name="z55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27"/>
    <w:bookmarkStart w:name="z56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28"/>
    <w:bookmarkStart w:name="z5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29"/>
    <w:bookmarkStart w:name="z5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30"/>
    <w:bookmarkStart w:name="z5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31"/>
    <w:bookmarkStart w:name="z5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32"/>
    <w:bookmarkStart w:name="z5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33"/>
    <w:bookmarkStart w:name="z5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34"/>
    <w:bookmarkStart w:name="z56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35"/>
    <w:bookmarkStart w:name="z5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36"/>
    <w:bookmarkStart w:name="z56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37"/>
    <w:bookmarkStart w:name="z57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8"/>
    <w:bookmarkStart w:name="z57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39"/>
    <w:bookmarkStart w:name="z57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40"/>
    <w:bookmarkStart w:name="z57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41"/>
    <w:bookmarkStart w:name="z57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42"/>
    <w:bookmarkStart w:name="z57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43"/>
    <w:bookmarkStart w:name="z57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44"/>
    <w:bookmarkStart w:name="z57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45"/>
    <w:bookmarkStart w:name="z57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46"/>
    <w:bookmarkStart w:name="z57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47"/>
    <w:bookmarkStart w:name="z58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48"/>
    <w:bookmarkStart w:name="z58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49"/>
    <w:bookmarkStart w:name="z58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50"/>
    <w:bookmarkStart w:name="z58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51"/>
    <w:bookmarkStart w:name="z58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52"/>
    <w:bookmarkStart w:name="z58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53"/>
    <w:bookmarkStart w:name="z58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554"/>
    <w:bookmarkStart w:name="z58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555"/>
    <w:bookmarkStart w:name="z58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56"/>
    <w:bookmarkStart w:name="z58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57"/>
    <w:bookmarkStart w:name="z59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58"/>
    <w:bookmarkStart w:name="z59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59"/>
    <w:bookmarkStart w:name="z59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60"/>
    <w:bookmarkStart w:name="z59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561"/>
    <w:bookmarkStart w:name="z59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562"/>
    <w:bookmarkStart w:name="z59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63"/>
    <w:bookmarkStart w:name="z59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564"/>
    <w:bookmarkStart w:name="z59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565"/>
    <w:bookmarkStart w:name="z59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66"/>
    <w:bookmarkStart w:name="z59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567"/>
    <w:bookmarkStart w:name="z60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68"/>
    <w:bookmarkStart w:name="z60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69"/>
    <w:bookmarkStart w:name="z60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70"/>
    <w:bookmarkStart w:name="z60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71"/>
    <w:bookmarkStart w:name="z60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72"/>
    <w:bookmarkStart w:name="z60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73"/>
    <w:bookmarkStart w:name="z60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74"/>
    <w:bookmarkStart w:name="z60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575"/>
    <w:bookmarkStart w:name="z60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76"/>
    <w:bookmarkStart w:name="z60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577"/>
    <w:bookmarkStart w:name="z61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578"/>
    <w:bookmarkStart w:name="z61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579"/>
    <w:bookmarkStart w:name="z61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580"/>
    <w:bookmarkStart w:name="z61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581"/>
    <w:bookmarkStart w:name="z61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582"/>
    <w:bookmarkStart w:name="z61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583"/>
    <w:bookmarkStart w:name="z61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операторов технического осмотра;</w:t>
      </w:r>
    </w:p>
    <w:bookmarkEnd w:id="584"/>
    <w:bookmarkStart w:name="z61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585"/>
    <w:bookmarkStart w:name="z61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586"/>
    <w:bookmarkStart w:name="z61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7"/>
    <w:bookmarkStart w:name="z62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выдача сертификата безопасности;</w:t>
      </w:r>
    </w:p>
    <w:bookmarkEnd w:id="588"/>
    <w:bookmarkStart w:name="z62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589"/>
    <w:bookmarkStart w:name="z622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90"/>
    <w:bookmarkStart w:name="z62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591"/>
    <w:bookmarkStart w:name="z62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592"/>
    <w:bookmarkStart w:name="z62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93"/>
    <w:bookmarkStart w:name="z62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94"/>
    <w:bookmarkStart w:name="z62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95"/>
    <w:bookmarkStart w:name="z62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96"/>
    <w:bookmarkStart w:name="z62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97"/>
    <w:bookmarkStart w:name="z63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98"/>
    <w:bookmarkStart w:name="z63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99"/>
    <w:bookmarkStart w:name="z63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600"/>
    <w:bookmarkStart w:name="z63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601"/>
    <w:bookmarkStart w:name="z63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02"/>
    <w:bookmarkStart w:name="z63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603"/>
    <w:bookmarkStart w:name="z63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604"/>
    <w:bookmarkStart w:name="z63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05"/>
    <w:bookmarkStart w:name="z63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606"/>
    <w:bookmarkStart w:name="z63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07"/>
    <w:bookmarkStart w:name="z64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608"/>
    <w:bookmarkStart w:name="z64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9"/>
    <w:bookmarkStart w:name="z642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10"/>
    <w:bookmarkStart w:name="z64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64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Қонаев, юго-западное побережье Капшагайского водохранилища, участок № 83.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21"/>
    <w:bookmarkStart w:name="z6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облысы бойынша көліктік бақылау инспекциясы" республикалық мемлекеттiк мекемесi;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Казахстан".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27"/>
    <w:bookmarkStart w:name="z662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28"/>
    <w:bookmarkStart w:name="z66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9"/>
    <w:bookmarkStart w:name="z66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30"/>
    <w:bookmarkStart w:name="z66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31"/>
    <w:bookmarkStart w:name="z66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32"/>
    <w:bookmarkStart w:name="z66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33"/>
    <w:bookmarkStart w:name="z66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34"/>
    <w:bookmarkStart w:name="z66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35"/>
    <w:bookmarkStart w:name="z67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36"/>
    <w:bookmarkStart w:name="z67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37"/>
    <w:bookmarkStart w:name="z67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638"/>
    <w:bookmarkStart w:name="z67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39"/>
    <w:bookmarkStart w:name="z67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40"/>
    <w:bookmarkStart w:name="z67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41"/>
    <w:bookmarkStart w:name="z67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42"/>
    <w:bookmarkStart w:name="z67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43"/>
    <w:bookmarkStart w:name="z67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44"/>
    <w:bookmarkStart w:name="z67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45"/>
    <w:bookmarkStart w:name="z68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46"/>
    <w:bookmarkStart w:name="z68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47"/>
    <w:bookmarkStart w:name="z68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48"/>
    <w:bookmarkStart w:name="z68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49"/>
    <w:bookmarkStart w:name="z68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50"/>
    <w:bookmarkStart w:name="z68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51"/>
    <w:bookmarkStart w:name="z68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52"/>
    <w:bookmarkStart w:name="z68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653"/>
    <w:bookmarkStart w:name="z68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4"/>
    <w:bookmarkStart w:name="z68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55"/>
    <w:bookmarkStart w:name="z69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56"/>
    <w:bookmarkStart w:name="z69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57"/>
    <w:bookmarkStart w:name="z69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58"/>
    <w:bookmarkStart w:name="z69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59"/>
    <w:bookmarkStart w:name="z69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60"/>
    <w:bookmarkStart w:name="z69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61"/>
    <w:bookmarkStart w:name="z69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62"/>
    <w:bookmarkStart w:name="z69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63"/>
    <w:bookmarkStart w:name="z69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64"/>
    <w:bookmarkStart w:name="z69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65"/>
    <w:bookmarkStart w:name="z70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66"/>
    <w:bookmarkStart w:name="z70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67"/>
    <w:bookmarkStart w:name="z70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68"/>
    <w:bookmarkStart w:name="z70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69"/>
    <w:bookmarkStart w:name="z70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670"/>
    <w:bookmarkStart w:name="z70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671"/>
    <w:bookmarkStart w:name="z70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672"/>
    <w:bookmarkStart w:name="z70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73"/>
    <w:bookmarkStart w:name="z70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74"/>
    <w:bookmarkStart w:name="z70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675"/>
    <w:bookmarkStart w:name="z71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676"/>
    <w:bookmarkStart w:name="z71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677"/>
    <w:bookmarkStart w:name="z71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678"/>
    <w:bookmarkStart w:name="z71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679"/>
    <w:bookmarkStart w:name="z71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680"/>
    <w:bookmarkStart w:name="z71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681"/>
    <w:bookmarkStart w:name="z71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682"/>
    <w:bookmarkStart w:name="z71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683"/>
    <w:bookmarkStart w:name="z71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684"/>
    <w:bookmarkStart w:name="z71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85"/>
    <w:bookmarkStart w:name="z72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686"/>
    <w:bookmarkStart w:name="z72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687"/>
    <w:bookmarkStart w:name="z72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688"/>
    <w:bookmarkStart w:name="z72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689"/>
    <w:bookmarkStart w:name="z72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690"/>
    <w:bookmarkStart w:name="z72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691"/>
    <w:bookmarkStart w:name="z72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92"/>
    <w:bookmarkStart w:name="z72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93"/>
    <w:bookmarkStart w:name="z72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94"/>
    <w:bookmarkStart w:name="z72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95"/>
    <w:bookmarkStart w:name="z73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96"/>
    <w:bookmarkStart w:name="z73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697"/>
    <w:bookmarkStart w:name="z73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698"/>
    <w:bookmarkStart w:name="z73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99"/>
    <w:bookmarkStart w:name="z73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700"/>
    <w:bookmarkStart w:name="z73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701"/>
    <w:bookmarkStart w:name="z73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702"/>
    <w:bookmarkStart w:name="z73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703"/>
    <w:bookmarkStart w:name="z73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704"/>
    <w:bookmarkStart w:name="z73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705"/>
    <w:bookmarkStart w:name="z74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706"/>
    <w:bookmarkStart w:name="z74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07"/>
    <w:bookmarkStart w:name="z74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708"/>
    <w:bookmarkStart w:name="z74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709"/>
    <w:bookmarkStart w:name="z744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10"/>
    <w:bookmarkStart w:name="z74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711"/>
    <w:bookmarkStart w:name="z74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712"/>
    <w:bookmarkStart w:name="z74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13"/>
    <w:bookmarkStart w:name="z74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714"/>
    <w:bookmarkStart w:name="z74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715"/>
    <w:bookmarkStart w:name="z75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716"/>
    <w:bookmarkStart w:name="z75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717"/>
    <w:bookmarkStart w:name="z75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18"/>
    <w:bookmarkStart w:name="z75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19"/>
    <w:bookmarkStart w:name="z75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20"/>
    <w:bookmarkStart w:name="z75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21"/>
    <w:bookmarkStart w:name="z75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22"/>
    <w:bookmarkStart w:name="z75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23"/>
    <w:bookmarkStart w:name="z75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24"/>
    <w:bookmarkStart w:name="z75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25"/>
    <w:bookmarkStart w:name="z760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26"/>
    <w:bookmarkStart w:name="z76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27"/>
    <w:bookmarkStart w:name="z76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28"/>
    <w:bookmarkStart w:name="z76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9"/>
    <w:bookmarkStart w:name="z764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30"/>
    <w:bookmarkStart w:name="z76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768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 Комитета транспорта Министерства индустрии и инфраструктурного развития Республики Казахстан"</w:t>
      </w:r>
    </w:p>
    <w:bookmarkEnd w:id="732"/>
    <w:bookmarkStart w:name="z76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3"/>
    <w:bookmarkStart w:name="z77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34"/>
    <w:bookmarkStart w:name="z77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35"/>
    <w:bookmarkStart w:name="z77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36"/>
    <w:bookmarkStart w:name="z77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37"/>
    <w:bookmarkStart w:name="z77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38"/>
    <w:bookmarkStart w:name="z77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39"/>
    <w:bookmarkStart w:name="z77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40"/>
    <w:bookmarkStart w:name="z77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741"/>
    <w:bookmarkStart w:name="z77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42"/>
    <w:bookmarkStart w:name="z77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қаласы бойынша көліктік бақылау инспекциясы" республикалық мемлекеттiк мекемесi;</w:t>
      </w:r>
    </w:p>
    <w:bookmarkEnd w:id="743"/>
    <w:bookmarkStart w:name="z78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Казахстан".</w:t>
      </w:r>
    </w:p>
    <w:bookmarkEnd w:id="744"/>
    <w:bookmarkStart w:name="z78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45"/>
    <w:bookmarkStart w:name="z78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46"/>
    <w:bookmarkStart w:name="z78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47"/>
    <w:bookmarkStart w:name="z78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48"/>
    <w:bookmarkStart w:name="z785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49"/>
    <w:bookmarkStart w:name="z78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52"/>
    <w:bookmarkStart w:name="z78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55"/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56"/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57"/>
    <w:bookmarkStart w:name="z79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58"/>
    <w:bookmarkStart w:name="z79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759"/>
    <w:bookmarkStart w:name="z79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60"/>
    <w:bookmarkStart w:name="z79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61"/>
    <w:bookmarkStart w:name="z79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62"/>
    <w:bookmarkStart w:name="z79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63"/>
    <w:bookmarkStart w:name="z80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64"/>
    <w:bookmarkStart w:name="z80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65"/>
    <w:bookmarkStart w:name="z80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66"/>
    <w:bookmarkStart w:name="z80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67"/>
    <w:bookmarkStart w:name="z80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68"/>
    <w:bookmarkStart w:name="z80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69"/>
    <w:bookmarkStart w:name="z80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70"/>
    <w:bookmarkStart w:name="z80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71"/>
    <w:bookmarkStart w:name="z80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72"/>
    <w:bookmarkStart w:name="z80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73"/>
    <w:bookmarkStart w:name="z81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774"/>
    <w:bookmarkStart w:name="z81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75"/>
    <w:bookmarkStart w:name="z81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776"/>
    <w:bookmarkStart w:name="z81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77"/>
    <w:bookmarkStart w:name="z81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78"/>
    <w:bookmarkStart w:name="z81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779"/>
    <w:bookmarkStart w:name="z81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780"/>
    <w:bookmarkStart w:name="z81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781"/>
    <w:bookmarkStart w:name="z81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782"/>
    <w:bookmarkStart w:name="z81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783"/>
    <w:bookmarkStart w:name="z82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84"/>
    <w:bookmarkStart w:name="z82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785"/>
    <w:bookmarkStart w:name="z82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786"/>
    <w:bookmarkStart w:name="z82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787"/>
    <w:bookmarkStart w:name="z82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788"/>
    <w:bookmarkStart w:name="z82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89"/>
    <w:bookmarkStart w:name="z82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90"/>
    <w:bookmarkStart w:name="z82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791"/>
    <w:bookmarkStart w:name="z82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92"/>
    <w:bookmarkStart w:name="z82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93"/>
    <w:bookmarkStart w:name="z83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94"/>
    <w:bookmarkStart w:name="z83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95"/>
    <w:bookmarkStart w:name="z83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96"/>
    <w:bookmarkStart w:name="z83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797"/>
    <w:bookmarkStart w:name="z83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798"/>
    <w:bookmarkStart w:name="z83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99"/>
    <w:bookmarkStart w:name="z83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800"/>
    <w:bookmarkStart w:name="z83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801"/>
    <w:bookmarkStart w:name="z83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802"/>
    <w:bookmarkStart w:name="z83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803"/>
    <w:bookmarkStart w:name="z84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04"/>
    <w:bookmarkStart w:name="z84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805"/>
    <w:bookmarkStart w:name="z84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806"/>
    <w:bookmarkStart w:name="z84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07"/>
    <w:bookmarkStart w:name="z84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08"/>
    <w:bookmarkStart w:name="z84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809"/>
    <w:bookmarkStart w:name="z84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810"/>
    <w:bookmarkStart w:name="z84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811"/>
    <w:bookmarkStart w:name="z84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812"/>
    <w:bookmarkStart w:name="z84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813"/>
    <w:bookmarkStart w:name="z85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814"/>
    <w:bookmarkStart w:name="z85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815"/>
    <w:bookmarkStart w:name="z85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816"/>
    <w:bookmarkStart w:name="z85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817"/>
    <w:bookmarkStart w:name="z85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818"/>
    <w:bookmarkStart w:name="z85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819"/>
    <w:bookmarkStart w:name="z85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820"/>
    <w:bookmarkStart w:name="z85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21"/>
    <w:bookmarkStart w:name="z85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822"/>
    <w:bookmarkStart w:name="z85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23"/>
    <w:bookmarkStart w:name="z86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824"/>
    <w:bookmarkStart w:name="z86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25"/>
    <w:bookmarkStart w:name="z862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26"/>
    <w:bookmarkStart w:name="z86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27"/>
    <w:bookmarkStart w:name="z86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28"/>
    <w:bookmarkStart w:name="z86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29"/>
    <w:bookmarkStart w:name="z86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30"/>
    <w:bookmarkStart w:name="z86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31"/>
    <w:bookmarkStart w:name="z86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32"/>
    <w:bookmarkStart w:name="z86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33"/>
    <w:bookmarkStart w:name="z87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34"/>
    <w:bookmarkStart w:name="z87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35"/>
    <w:bookmarkStart w:name="z87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36"/>
    <w:bookmarkStart w:name="z87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37"/>
    <w:bookmarkStart w:name="z87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38"/>
    <w:bookmarkStart w:name="z87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39"/>
    <w:bookmarkStart w:name="z87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40"/>
    <w:bookmarkStart w:name="z87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41"/>
    <w:bookmarkStart w:name="z878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42"/>
    <w:bookmarkStart w:name="z87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3"/>
    <w:bookmarkStart w:name="z88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44"/>
    <w:bookmarkStart w:name="z88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5"/>
    <w:bookmarkStart w:name="z882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46"/>
    <w:bookmarkStart w:name="z88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886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</w:t>
      </w:r>
    </w:p>
    <w:bookmarkEnd w:id="848"/>
    <w:bookmarkStart w:name="z887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9"/>
    <w:bookmarkStart w:name="z88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50"/>
    <w:bookmarkStart w:name="z88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1"/>
    <w:bookmarkStart w:name="z89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52"/>
    <w:bookmarkStart w:name="z89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53"/>
    <w:bookmarkStart w:name="z89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54"/>
    <w:bookmarkStart w:name="z89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55"/>
    <w:bookmarkStart w:name="z89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56"/>
    <w:bookmarkStart w:name="z89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857"/>
    <w:bookmarkStart w:name="z89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58"/>
    <w:bookmarkStart w:name="z89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Атырау облысы бойынша көліктік бақылау инспекциясы" республикалық мемлекеттiк мекемесi;</w:t>
      </w:r>
    </w:p>
    <w:bookmarkEnd w:id="859"/>
    <w:bookmarkStart w:name="z89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Казахстан".</w:t>
      </w:r>
    </w:p>
    <w:bookmarkEnd w:id="860"/>
    <w:bookmarkStart w:name="z89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61"/>
    <w:bookmarkStart w:name="z90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62"/>
    <w:bookmarkStart w:name="z90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63"/>
    <w:bookmarkStart w:name="z90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64"/>
    <w:bookmarkStart w:name="z903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65"/>
    <w:bookmarkStart w:name="z90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66"/>
    <w:bookmarkStart w:name="z90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67"/>
    <w:bookmarkStart w:name="z90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68"/>
    <w:bookmarkStart w:name="z90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69"/>
    <w:bookmarkStart w:name="z90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70"/>
    <w:bookmarkStart w:name="z90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71"/>
    <w:bookmarkStart w:name="z91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872"/>
    <w:bookmarkStart w:name="z91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873"/>
    <w:bookmarkStart w:name="z91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874"/>
    <w:bookmarkStart w:name="z91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875"/>
    <w:bookmarkStart w:name="z91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876"/>
    <w:bookmarkStart w:name="z91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877"/>
    <w:bookmarkStart w:name="z91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78"/>
    <w:bookmarkStart w:name="z91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879"/>
    <w:bookmarkStart w:name="z91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880"/>
    <w:bookmarkStart w:name="z91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881"/>
    <w:bookmarkStart w:name="z92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882"/>
    <w:bookmarkStart w:name="z92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83"/>
    <w:bookmarkStart w:name="z92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884"/>
    <w:bookmarkStart w:name="z92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885"/>
    <w:bookmarkStart w:name="z92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886"/>
    <w:bookmarkStart w:name="z92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887"/>
    <w:bookmarkStart w:name="z92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888"/>
    <w:bookmarkStart w:name="z92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889"/>
    <w:bookmarkStart w:name="z92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890"/>
    <w:bookmarkStart w:name="z92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1"/>
    <w:bookmarkStart w:name="z93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92"/>
    <w:bookmarkStart w:name="z93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93"/>
    <w:bookmarkStart w:name="z93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94"/>
    <w:bookmarkStart w:name="z93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95"/>
    <w:bookmarkStart w:name="z93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96"/>
    <w:bookmarkStart w:name="z93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97"/>
    <w:bookmarkStart w:name="z93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98"/>
    <w:bookmarkStart w:name="z93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99"/>
    <w:bookmarkStart w:name="z93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00"/>
    <w:bookmarkStart w:name="z93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901"/>
    <w:bookmarkStart w:name="z94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902"/>
    <w:bookmarkStart w:name="z94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903"/>
    <w:bookmarkStart w:name="z94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904"/>
    <w:bookmarkStart w:name="z94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905"/>
    <w:bookmarkStart w:name="z94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906"/>
    <w:bookmarkStart w:name="z94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907"/>
    <w:bookmarkStart w:name="z94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908"/>
    <w:bookmarkStart w:name="z94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909"/>
    <w:bookmarkStart w:name="z94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910"/>
    <w:bookmarkStart w:name="z94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911"/>
    <w:bookmarkStart w:name="z95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912"/>
    <w:bookmarkStart w:name="z95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913"/>
    <w:bookmarkStart w:name="z95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914"/>
    <w:bookmarkStart w:name="z95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15"/>
    <w:bookmarkStart w:name="z95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916"/>
    <w:bookmarkStart w:name="z95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917"/>
    <w:bookmarkStart w:name="z95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18"/>
    <w:bookmarkStart w:name="z95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919"/>
    <w:bookmarkStart w:name="z95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920"/>
    <w:bookmarkStart w:name="z95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21"/>
    <w:bookmarkStart w:name="z96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22"/>
    <w:bookmarkStart w:name="z96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23"/>
    <w:bookmarkStart w:name="z96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24"/>
    <w:bookmarkStart w:name="z96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25"/>
    <w:bookmarkStart w:name="z96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26"/>
    <w:bookmarkStart w:name="z96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27"/>
    <w:bookmarkStart w:name="z96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28"/>
    <w:bookmarkStart w:name="z96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29"/>
    <w:bookmarkStart w:name="z96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30"/>
    <w:bookmarkStart w:name="z96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31"/>
    <w:bookmarkStart w:name="z97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32"/>
    <w:bookmarkStart w:name="z97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33"/>
    <w:bookmarkStart w:name="z97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34"/>
    <w:bookmarkStart w:name="z97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35"/>
    <w:bookmarkStart w:name="z97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36"/>
    <w:bookmarkStart w:name="z97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937"/>
    <w:bookmarkStart w:name="z97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38"/>
    <w:bookmarkStart w:name="z97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939"/>
    <w:bookmarkStart w:name="z97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940"/>
    <w:bookmarkStart w:name="z97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41"/>
    <w:bookmarkStart w:name="z98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942"/>
    <w:bookmarkStart w:name="z98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43"/>
    <w:bookmarkStart w:name="z98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944"/>
    <w:bookmarkStart w:name="z98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45"/>
    <w:bookmarkStart w:name="z984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46"/>
    <w:bookmarkStart w:name="z98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47"/>
    <w:bookmarkStart w:name="z98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48"/>
    <w:bookmarkStart w:name="z98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49"/>
    <w:bookmarkStart w:name="z98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50"/>
    <w:bookmarkStart w:name="z98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51"/>
    <w:bookmarkStart w:name="z99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52"/>
    <w:bookmarkStart w:name="z99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53"/>
    <w:bookmarkStart w:name="z99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54"/>
    <w:bookmarkStart w:name="z99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55"/>
    <w:bookmarkStart w:name="z99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56"/>
    <w:bookmarkStart w:name="z99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57"/>
    <w:bookmarkStart w:name="z99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58"/>
    <w:bookmarkStart w:name="z99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59"/>
    <w:bookmarkStart w:name="z99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60"/>
    <w:bookmarkStart w:name="z99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61"/>
    <w:bookmarkStart w:name="z1000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62"/>
    <w:bookmarkStart w:name="z100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63"/>
    <w:bookmarkStart w:name="z100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64"/>
    <w:bookmarkStart w:name="z100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5"/>
    <w:bookmarkStart w:name="z1004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66"/>
    <w:bookmarkStart w:name="z100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008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968"/>
    <w:bookmarkStart w:name="z1009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9"/>
    <w:bookmarkStart w:name="z101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970"/>
    <w:bookmarkStart w:name="z101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1"/>
    <w:bookmarkStart w:name="z101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72"/>
    <w:bookmarkStart w:name="z101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73"/>
    <w:bookmarkStart w:name="z101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74"/>
    <w:bookmarkStart w:name="z101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75"/>
    <w:bookmarkStart w:name="z101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976"/>
    <w:bookmarkStart w:name="z101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977"/>
    <w:bookmarkStart w:name="z101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978"/>
    <w:bookmarkStart w:name="z101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инспекциясы" республикалық мемлекеттiк мекемесi;</w:t>
      </w:r>
    </w:p>
    <w:bookmarkEnd w:id="979"/>
    <w:bookmarkStart w:name="z102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980"/>
    <w:bookmarkStart w:name="z102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81"/>
    <w:bookmarkStart w:name="z102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82"/>
    <w:bookmarkStart w:name="z102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983"/>
    <w:bookmarkStart w:name="z102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84"/>
    <w:bookmarkStart w:name="z1025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985"/>
    <w:bookmarkStart w:name="z102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86"/>
    <w:bookmarkStart w:name="z102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987"/>
    <w:bookmarkStart w:name="z102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988"/>
    <w:bookmarkStart w:name="z102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89"/>
    <w:bookmarkStart w:name="z103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90"/>
    <w:bookmarkStart w:name="z103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91"/>
    <w:bookmarkStart w:name="z103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92"/>
    <w:bookmarkStart w:name="z103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93"/>
    <w:bookmarkStart w:name="z103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94"/>
    <w:bookmarkStart w:name="z103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995"/>
    <w:bookmarkStart w:name="z103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96"/>
    <w:bookmarkStart w:name="z103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97"/>
    <w:bookmarkStart w:name="z103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98"/>
    <w:bookmarkStart w:name="z103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99"/>
    <w:bookmarkStart w:name="z104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000"/>
    <w:bookmarkStart w:name="z104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001"/>
    <w:bookmarkStart w:name="z104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002"/>
    <w:bookmarkStart w:name="z104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03"/>
    <w:bookmarkStart w:name="z104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004"/>
    <w:bookmarkStart w:name="z104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005"/>
    <w:bookmarkStart w:name="z104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006"/>
    <w:bookmarkStart w:name="z104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007"/>
    <w:bookmarkStart w:name="z104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008"/>
    <w:bookmarkStart w:name="z104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009"/>
    <w:bookmarkStart w:name="z105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010"/>
    <w:bookmarkStart w:name="z105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11"/>
    <w:bookmarkStart w:name="z105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012"/>
    <w:bookmarkStart w:name="z105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13"/>
    <w:bookmarkStart w:name="z105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14"/>
    <w:bookmarkStart w:name="z105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15"/>
    <w:bookmarkStart w:name="z105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16"/>
    <w:bookmarkStart w:name="z105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17"/>
    <w:bookmarkStart w:name="z105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18"/>
    <w:bookmarkStart w:name="z105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19"/>
    <w:bookmarkStart w:name="z106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20"/>
    <w:bookmarkStart w:name="z106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21"/>
    <w:bookmarkStart w:name="z106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22"/>
    <w:bookmarkStart w:name="z106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23"/>
    <w:bookmarkStart w:name="z106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24"/>
    <w:bookmarkStart w:name="z106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25"/>
    <w:bookmarkStart w:name="z106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26"/>
    <w:bookmarkStart w:name="z106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027"/>
    <w:bookmarkStart w:name="z106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028"/>
    <w:bookmarkStart w:name="z106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29"/>
    <w:bookmarkStart w:name="z107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30"/>
    <w:bookmarkStart w:name="z107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31"/>
    <w:bookmarkStart w:name="z107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32"/>
    <w:bookmarkStart w:name="z107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33"/>
    <w:bookmarkStart w:name="z107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034"/>
    <w:bookmarkStart w:name="z107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035"/>
    <w:bookmarkStart w:name="z107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36"/>
    <w:bookmarkStart w:name="z107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037"/>
    <w:bookmarkStart w:name="z107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038"/>
    <w:bookmarkStart w:name="z107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39"/>
    <w:bookmarkStart w:name="z108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040"/>
    <w:bookmarkStart w:name="z108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041"/>
    <w:bookmarkStart w:name="z108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42"/>
    <w:bookmarkStart w:name="z108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43"/>
    <w:bookmarkStart w:name="z108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44"/>
    <w:bookmarkStart w:name="z108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45"/>
    <w:bookmarkStart w:name="z108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46"/>
    <w:bookmarkStart w:name="z108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47"/>
    <w:bookmarkStart w:name="z108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48"/>
    <w:bookmarkStart w:name="z108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49"/>
    <w:bookmarkStart w:name="z109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50"/>
    <w:bookmarkStart w:name="z109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51"/>
    <w:bookmarkStart w:name="z109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52"/>
    <w:bookmarkStart w:name="z109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53"/>
    <w:bookmarkStart w:name="z109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054"/>
    <w:bookmarkStart w:name="z109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055"/>
    <w:bookmarkStart w:name="z109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56"/>
    <w:bookmarkStart w:name="z109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57"/>
    <w:bookmarkStart w:name="z109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058"/>
    <w:bookmarkStart w:name="z109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059"/>
    <w:bookmarkStart w:name="z110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060"/>
    <w:bookmarkStart w:name="z110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061"/>
    <w:bookmarkStart w:name="z110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62"/>
    <w:bookmarkStart w:name="z110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063"/>
    <w:bookmarkStart w:name="z110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64"/>
    <w:bookmarkStart w:name="z110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065"/>
    <w:bookmarkStart w:name="z110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66"/>
    <w:bookmarkStart w:name="z1107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67"/>
    <w:bookmarkStart w:name="z110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68"/>
    <w:bookmarkStart w:name="z110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69"/>
    <w:bookmarkStart w:name="z111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70"/>
    <w:bookmarkStart w:name="z111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071"/>
    <w:bookmarkStart w:name="z111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072"/>
    <w:bookmarkStart w:name="z111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073"/>
    <w:bookmarkStart w:name="z111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074"/>
    <w:bookmarkStart w:name="z111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075"/>
    <w:bookmarkStart w:name="z111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076"/>
    <w:bookmarkStart w:name="z111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077"/>
    <w:bookmarkStart w:name="z111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078"/>
    <w:bookmarkStart w:name="z111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79"/>
    <w:bookmarkStart w:name="z112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80"/>
    <w:bookmarkStart w:name="z112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81"/>
    <w:bookmarkStart w:name="z112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82"/>
    <w:bookmarkStart w:name="z1123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83"/>
    <w:bookmarkStart w:name="z112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84"/>
    <w:bookmarkStart w:name="z112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085"/>
    <w:bookmarkStart w:name="z112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6"/>
    <w:bookmarkStart w:name="z1127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087"/>
    <w:bookmarkStart w:name="z112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0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131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</w:t>
      </w:r>
    </w:p>
    <w:bookmarkEnd w:id="1089"/>
    <w:bookmarkStart w:name="z1132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0"/>
    <w:bookmarkStart w:name="z113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91"/>
    <w:bookmarkStart w:name="z113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92"/>
    <w:bookmarkStart w:name="z113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93"/>
    <w:bookmarkStart w:name="z113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94"/>
    <w:bookmarkStart w:name="z113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95"/>
    <w:bookmarkStart w:name="z113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96"/>
    <w:bookmarkStart w:name="z113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97"/>
    <w:bookmarkStart w:name="z114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098"/>
    <w:bookmarkStart w:name="z114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99"/>
    <w:bookmarkStart w:name="z114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Жамбыл облысы бойынша көліктік бақылау инспекциясы" республикалық мемлекеттiк мекемесi;</w:t>
      </w:r>
    </w:p>
    <w:bookmarkEnd w:id="1100"/>
    <w:bookmarkStart w:name="z114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Казахстан".</w:t>
      </w:r>
    </w:p>
    <w:bookmarkEnd w:id="1101"/>
    <w:bookmarkStart w:name="z114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102"/>
    <w:bookmarkStart w:name="z114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103"/>
    <w:bookmarkStart w:name="z114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104"/>
    <w:bookmarkStart w:name="z114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05"/>
    <w:bookmarkStart w:name="z1148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106"/>
    <w:bookmarkStart w:name="z114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7"/>
    <w:bookmarkStart w:name="z115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108"/>
    <w:bookmarkStart w:name="z115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109"/>
    <w:bookmarkStart w:name="z115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10"/>
    <w:bookmarkStart w:name="z115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11"/>
    <w:bookmarkStart w:name="z115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12"/>
    <w:bookmarkStart w:name="z115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113"/>
    <w:bookmarkStart w:name="z115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114"/>
    <w:bookmarkStart w:name="z115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115"/>
    <w:bookmarkStart w:name="z115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116"/>
    <w:bookmarkStart w:name="z115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117"/>
    <w:bookmarkStart w:name="z116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18"/>
    <w:bookmarkStart w:name="z116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19"/>
    <w:bookmarkStart w:name="z116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20"/>
    <w:bookmarkStart w:name="z116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21"/>
    <w:bookmarkStart w:name="z116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22"/>
    <w:bookmarkStart w:name="z116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23"/>
    <w:bookmarkStart w:name="z116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24"/>
    <w:bookmarkStart w:name="z116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25"/>
    <w:bookmarkStart w:name="z116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26"/>
    <w:bookmarkStart w:name="z116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27"/>
    <w:bookmarkStart w:name="z117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28"/>
    <w:bookmarkStart w:name="z117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29"/>
    <w:bookmarkStart w:name="z117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30"/>
    <w:bookmarkStart w:name="z117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131"/>
    <w:bookmarkStart w:name="z117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32"/>
    <w:bookmarkStart w:name="z117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33"/>
    <w:bookmarkStart w:name="z117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34"/>
    <w:bookmarkStart w:name="z117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35"/>
    <w:bookmarkStart w:name="z117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36"/>
    <w:bookmarkStart w:name="z117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37"/>
    <w:bookmarkStart w:name="z118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38"/>
    <w:bookmarkStart w:name="z118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39"/>
    <w:bookmarkStart w:name="z118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40"/>
    <w:bookmarkStart w:name="z118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41"/>
    <w:bookmarkStart w:name="z118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42"/>
    <w:bookmarkStart w:name="z118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43"/>
    <w:bookmarkStart w:name="z118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44"/>
    <w:bookmarkStart w:name="z118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45"/>
    <w:bookmarkStart w:name="z118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46"/>
    <w:bookmarkStart w:name="z118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47"/>
    <w:bookmarkStart w:name="z119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148"/>
    <w:bookmarkStart w:name="z119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49"/>
    <w:bookmarkStart w:name="z119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50"/>
    <w:bookmarkStart w:name="z119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51"/>
    <w:bookmarkStart w:name="z119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52"/>
    <w:bookmarkStart w:name="z119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53"/>
    <w:bookmarkStart w:name="z119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154"/>
    <w:bookmarkStart w:name="z119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155"/>
    <w:bookmarkStart w:name="z119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56"/>
    <w:bookmarkStart w:name="z119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157"/>
    <w:bookmarkStart w:name="z120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158"/>
    <w:bookmarkStart w:name="z120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59"/>
    <w:bookmarkStart w:name="z120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160"/>
    <w:bookmarkStart w:name="z120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61"/>
    <w:bookmarkStart w:name="z120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62"/>
    <w:bookmarkStart w:name="z120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63"/>
    <w:bookmarkStart w:name="z120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64"/>
    <w:bookmarkStart w:name="z120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65"/>
    <w:bookmarkStart w:name="z120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66"/>
    <w:bookmarkStart w:name="z120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67"/>
    <w:bookmarkStart w:name="z121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68"/>
    <w:bookmarkStart w:name="z121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69"/>
    <w:bookmarkStart w:name="z121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170"/>
    <w:bookmarkStart w:name="z121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171"/>
    <w:bookmarkStart w:name="z121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172"/>
    <w:bookmarkStart w:name="z121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173"/>
    <w:bookmarkStart w:name="z121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174"/>
    <w:bookmarkStart w:name="z121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175"/>
    <w:bookmarkStart w:name="z121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176"/>
    <w:bookmarkStart w:name="z121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177"/>
    <w:bookmarkStart w:name="z122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178"/>
    <w:bookmarkStart w:name="z122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179"/>
    <w:bookmarkStart w:name="z122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80"/>
    <w:bookmarkStart w:name="z122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1181"/>
    <w:bookmarkStart w:name="z122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182"/>
    <w:bookmarkStart w:name="z1225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183"/>
    <w:bookmarkStart w:name="z122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184"/>
    <w:bookmarkStart w:name="z122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85"/>
    <w:bookmarkStart w:name="z122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86"/>
    <w:bookmarkStart w:name="z122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87"/>
    <w:bookmarkStart w:name="z123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88"/>
    <w:bookmarkStart w:name="z123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89"/>
    <w:bookmarkStart w:name="z123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90"/>
    <w:bookmarkStart w:name="z123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91"/>
    <w:bookmarkStart w:name="z123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92"/>
    <w:bookmarkStart w:name="z123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93"/>
    <w:bookmarkStart w:name="z123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94"/>
    <w:bookmarkStart w:name="z123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95"/>
    <w:bookmarkStart w:name="z123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96"/>
    <w:bookmarkStart w:name="z123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97"/>
    <w:bookmarkStart w:name="z124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98"/>
    <w:bookmarkStart w:name="z1241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99"/>
    <w:bookmarkStart w:name="z124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00"/>
    <w:bookmarkStart w:name="z124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01"/>
    <w:bookmarkStart w:name="z124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2"/>
    <w:bookmarkStart w:name="z1245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03"/>
    <w:bookmarkStart w:name="z124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249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1205"/>
    <w:bookmarkStart w:name="z1250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6"/>
    <w:bookmarkStart w:name="z125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207"/>
    <w:bookmarkStart w:name="z125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08"/>
    <w:bookmarkStart w:name="z125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09"/>
    <w:bookmarkStart w:name="z125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10"/>
    <w:bookmarkStart w:name="z125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11"/>
    <w:bookmarkStart w:name="z125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12"/>
    <w:bookmarkStart w:name="z125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13"/>
    <w:bookmarkStart w:name="z125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214"/>
    <w:bookmarkStart w:name="z125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15"/>
    <w:bookmarkStart w:name="z126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инспекциясы" республикалық мемлекеттiк мекемесi;</w:t>
      </w:r>
    </w:p>
    <w:bookmarkEnd w:id="1216"/>
    <w:bookmarkStart w:name="z126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217"/>
    <w:bookmarkStart w:name="z126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18"/>
    <w:bookmarkStart w:name="z126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19"/>
    <w:bookmarkStart w:name="z126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20"/>
    <w:bookmarkStart w:name="z126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21"/>
    <w:bookmarkStart w:name="z1266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22"/>
    <w:bookmarkStart w:name="z126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23"/>
    <w:bookmarkStart w:name="z126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24"/>
    <w:bookmarkStart w:name="z126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25"/>
    <w:bookmarkStart w:name="z127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26"/>
    <w:bookmarkStart w:name="z127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27"/>
    <w:bookmarkStart w:name="z127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28"/>
    <w:bookmarkStart w:name="z127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29"/>
    <w:bookmarkStart w:name="z127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30"/>
    <w:bookmarkStart w:name="z127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31"/>
    <w:bookmarkStart w:name="z127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232"/>
    <w:bookmarkStart w:name="z127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33"/>
    <w:bookmarkStart w:name="z127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34"/>
    <w:bookmarkStart w:name="z127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35"/>
    <w:bookmarkStart w:name="z128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36"/>
    <w:bookmarkStart w:name="z128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37"/>
    <w:bookmarkStart w:name="z128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38"/>
    <w:bookmarkStart w:name="z128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39"/>
    <w:bookmarkStart w:name="z128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40"/>
    <w:bookmarkStart w:name="z128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41"/>
    <w:bookmarkStart w:name="z128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42"/>
    <w:bookmarkStart w:name="z128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43"/>
    <w:bookmarkStart w:name="z128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44"/>
    <w:bookmarkStart w:name="z128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45"/>
    <w:bookmarkStart w:name="z129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46"/>
    <w:bookmarkStart w:name="z129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247"/>
    <w:bookmarkStart w:name="z129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48"/>
    <w:bookmarkStart w:name="z129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49"/>
    <w:bookmarkStart w:name="z129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50"/>
    <w:bookmarkStart w:name="z129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51"/>
    <w:bookmarkStart w:name="z129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52"/>
    <w:bookmarkStart w:name="z129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53"/>
    <w:bookmarkStart w:name="z129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54"/>
    <w:bookmarkStart w:name="z129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55"/>
    <w:bookmarkStart w:name="z130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56"/>
    <w:bookmarkStart w:name="z130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57"/>
    <w:bookmarkStart w:name="z130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58"/>
    <w:bookmarkStart w:name="z130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59"/>
    <w:bookmarkStart w:name="z130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60"/>
    <w:bookmarkStart w:name="z130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61"/>
    <w:bookmarkStart w:name="z130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62"/>
    <w:bookmarkStart w:name="z130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63"/>
    <w:bookmarkStart w:name="z130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64"/>
    <w:bookmarkStart w:name="z130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65"/>
    <w:bookmarkStart w:name="z131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66"/>
    <w:bookmarkStart w:name="z131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67"/>
    <w:bookmarkStart w:name="z131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68"/>
    <w:bookmarkStart w:name="z131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69"/>
    <w:bookmarkStart w:name="z131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270"/>
    <w:bookmarkStart w:name="z131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271"/>
    <w:bookmarkStart w:name="z131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272"/>
    <w:bookmarkStart w:name="z131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273"/>
    <w:bookmarkStart w:name="z131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274"/>
    <w:bookmarkStart w:name="z131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275"/>
    <w:bookmarkStart w:name="z132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276"/>
    <w:bookmarkStart w:name="z132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277"/>
    <w:bookmarkStart w:name="z132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78"/>
    <w:bookmarkStart w:name="z132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279"/>
    <w:bookmarkStart w:name="z132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280"/>
    <w:bookmarkStart w:name="z132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281"/>
    <w:bookmarkStart w:name="z132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282"/>
    <w:bookmarkStart w:name="z132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283"/>
    <w:bookmarkStart w:name="z132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84"/>
    <w:bookmarkStart w:name="z132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285"/>
    <w:bookmarkStart w:name="z133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286"/>
    <w:bookmarkStart w:name="z133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87"/>
    <w:bookmarkStart w:name="z133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88"/>
    <w:bookmarkStart w:name="z133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89"/>
    <w:bookmarkStart w:name="z133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290"/>
    <w:bookmarkStart w:name="z133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291"/>
    <w:bookmarkStart w:name="z133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92"/>
    <w:bookmarkStart w:name="z133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93"/>
    <w:bookmarkStart w:name="z133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294"/>
    <w:bookmarkStart w:name="z133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295"/>
    <w:bookmarkStart w:name="z134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296"/>
    <w:bookmarkStart w:name="z134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297"/>
    <w:bookmarkStart w:name="z134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298"/>
    <w:bookmarkStart w:name="z134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299"/>
    <w:bookmarkStart w:name="z134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00"/>
    <w:bookmarkStart w:name="z134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301"/>
    <w:bookmarkStart w:name="z134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302"/>
    <w:bookmarkStart w:name="z1347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303"/>
    <w:bookmarkStart w:name="z134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304"/>
    <w:bookmarkStart w:name="z134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305"/>
    <w:bookmarkStart w:name="z135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06"/>
    <w:bookmarkStart w:name="z135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307"/>
    <w:bookmarkStart w:name="z135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308"/>
    <w:bookmarkStart w:name="z135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309"/>
    <w:bookmarkStart w:name="z135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310"/>
    <w:bookmarkStart w:name="z135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11"/>
    <w:bookmarkStart w:name="z135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12"/>
    <w:bookmarkStart w:name="z135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13"/>
    <w:bookmarkStart w:name="z135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14"/>
    <w:bookmarkStart w:name="z135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15"/>
    <w:bookmarkStart w:name="z136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16"/>
    <w:bookmarkStart w:name="z136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17"/>
    <w:bookmarkStart w:name="z136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18"/>
    <w:bookmarkStart w:name="z1363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19"/>
    <w:bookmarkStart w:name="z136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20"/>
    <w:bookmarkStart w:name="z136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21"/>
    <w:bookmarkStart w:name="z136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2"/>
    <w:bookmarkStart w:name="z1367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23"/>
    <w:bookmarkStart w:name="z136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371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</w:t>
      </w:r>
    </w:p>
    <w:bookmarkEnd w:id="1325"/>
    <w:bookmarkStart w:name="z1372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6"/>
    <w:bookmarkStart w:name="z137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27"/>
    <w:bookmarkStart w:name="z137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8"/>
    <w:bookmarkStart w:name="z137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9"/>
    <w:bookmarkStart w:name="z137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30"/>
    <w:bookmarkStart w:name="z137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31"/>
    <w:bookmarkStart w:name="z137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32"/>
    <w:bookmarkStart w:name="z137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33"/>
    <w:bookmarkStart w:name="z138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334"/>
    <w:bookmarkStart w:name="z138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35"/>
    <w:bookmarkStart w:name="z138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Қарағанды облысы бойынша көліктік бақылау инспекциясы" республикалық мемлекеттiк мекемесi;</w:t>
      </w:r>
    </w:p>
    <w:bookmarkEnd w:id="1336"/>
    <w:bookmarkStart w:name="z138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Казахстан".</w:t>
      </w:r>
    </w:p>
    <w:bookmarkEnd w:id="1337"/>
    <w:bookmarkStart w:name="z138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38"/>
    <w:bookmarkStart w:name="z138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39"/>
    <w:bookmarkStart w:name="z138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40"/>
    <w:bookmarkStart w:name="z138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41"/>
    <w:bookmarkStart w:name="z1388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42"/>
    <w:bookmarkStart w:name="z138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3"/>
    <w:bookmarkStart w:name="z139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44"/>
    <w:bookmarkStart w:name="z139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45"/>
    <w:bookmarkStart w:name="z139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46"/>
    <w:bookmarkStart w:name="z139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47"/>
    <w:bookmarkStart w:name="z139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48"/>
    <w:bookmarkStart w:name="z139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49"/>
    <w:bookmarkStart w:name="z139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50"/>
    <w:bookmarkStart w:name="z139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51"/>
    <w:bookmarkStart w:name="z139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352"/>
    <w:bookmarkStart w:name="z139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53"/>
    <w:bookmarkStart w:name="z140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54"/>
    <w:bookmarkStart w:name="z140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55"/>
    <w:bookmarkStart w:name="z140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56"/>
    <w:bookmarkStart w:name="z140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57"/>
    <w:bookmarkStart w:name="z140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58"/>
    <w:bookmarkStart w:name="z140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59"/>
    <w:bookmarkStart w:name="z140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60"/>
    <w:bookmarkStart w:name="z140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61"/>
    <w:bookmarkStart w:name="z140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62"/>
    <w:bookmarkStart w:name="z140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63"/>
    <w:bookmarkStart w:name="z141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64"/>
    <w:bookmarkStart w:name="z141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65"/>
    <w:bookmarkStart w:name="z141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66"/>
    <w:bookmarkStart w:name="z141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367"/>
    <w:bookmarkStart w:name="z141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68"/>
    <w:bookmarkStart w:name="z141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69"/>
    <w:bookmarkStart w:name="z141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70"/>
    <w:bookmarkStart w:name="z141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71"/>
    <w:bookmarkStart w:name="z141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72"/>
    <w:bookmarkStart w:name="z141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73"/>
    <w:bookmarkStart w:name="z142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374"/>
    <w:bookmarkStart w:name="z142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375"/>
    <w:bookmarkStart w:name="z142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376"/>
    <w:bookmarkStart w:name="z142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77"/>
    <w:bookmarkStart w:name="z142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378"/>
    <w:bookmarkStart w:name="z142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79"/>
    <w:bookmarkStart w:name="z142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80"/>
    <w:bookmarkStart w:name="z142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381"/>
    <w:bookmarkStart w:name="z142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382"/>
    <w:bookmarkStart w:name="z142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383"/>
    <w:bookmarkStart w:name="z143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384"/>
    <w:bookmarkStart w:name="z143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385"/>
    <w:bookmarkStart w:name="z143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386"/>
    <w:bookmarkStart w:name="z143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387"/>
    <w:bookmarkStart w:name="z143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388"/>
    <w:bookmarkStart w:name="z143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389"/>
    <w:bookmarkStart w:name="z143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390"/>
    <w:bookmarkStart w:name="z143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391"/>
    <w:bookmarkStart w:name="z143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392"/>
    <w:bookmarkStart w:name="z143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93"/>
    <w:bookmarkStart w:name="z144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394"/>
    <w:bookmarkStart w:name="z144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395"/>
    <w:bookmarkStart w:name="z144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96"/>
    <w:bookmarkStart w:name="z144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397"/>
    <w:bookmarkStart w:name="z144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398"/>
    <w:bookmarkStart w:name="z144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99"/>
    <w:bookmarkStart w:name="z144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400"/>
    <w:bookmarkStart w:name="z144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401"/>
    <w:bookmarkStart w:name="z144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402"/>
    <w:bookmarkStart w:name="z144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403"/>
    <w:bookmarkStart w:name="z145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404"/>
    <w:bookmarkStart w:name="z145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405"/>
    <w:bookmarkStart w:name="z145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406"/>
    <w:bookmarkStart w:name="z145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407"/>
    <w:bookmarkStart w:name="z145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408"/>
    <w:bookmarkStart w:name="z145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409"/>
    <w:bookmarkStart w:name="z145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410"/>
    <w:bookmarkStart w:name="z145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411"/>
    <w:bookmarkStart w:name="z145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12"/>
    <w:bookmarkStart w:name="z145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13"/>
    <w:bookmarkStart w:name="z146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14"/>
    <w:bookmarkStart w:name="z146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415"/>
    <w:bookmarkStart w:name="z146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16"/>
    <w:bookmarkStart w:name="z146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417"/>
    <w:bookmarkStart w:name="z146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418"/>
    <w:bookmarkStart w:name="z146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19"/>
    <w:bookmarkStart w:name="z146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420"/>
    <w:bookmarkStart w:name="z146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21"/>
    <w:bookmarkStart w:name="z146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422"/>
    <w:bookmarkStart w:name="z146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23"/>
    <w:bookmarkStart w:name="z1470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24"/>
    <w:bookmarkStart w:name="z147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25"/>
    <w:bookmarkStart w:name="z147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26"/>
    <w:bookmarkStart w:name="z147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27"/>
    <w:bookmarkStart w:name="z147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28"/>
    <w:bookmarkStart w:name="z147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29"/>
    <w:bookmarkStart w:name="z147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30"/>
    <w:bookmarkStart w:name="z147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31"/>
    <w:bookmarkStart w:name="z147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32"/>
    <w:bookmarkStart w:name="z147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33"/>
    <w:bookmarkStart w:name="z148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34"/>
    <w:bookmarkStart w:name="z148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35"/>
    <w:bookmarkStart w:name="z148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36"/>
    <w:bookmarkStart w:name="z14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37"/>
    <w:bookmarkStart w:name="z14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38"/>
    <w:bookmarkStart w:name="z14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39"/>
    <w:bookmarkStart w:name="z1486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40"/>
    <w:bookmarkStart w:name="z14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41"/>
    <w:bookmarkStart w:name="z148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42"/>
    <w:bookmarkStart w:name="z148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3"/>
    <w:bookmarkStart w:name="z1490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44"/>
    <w:bookmarkStart w:name="z149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494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</w:t>
      </w:r>
    </w:p>
    <w:bookmarkEnd w:id="1446"/>
    <w:bookmarkStart w:name="z1495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7"/>
    <w:bookmarkStart w:name="z149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48"/>
    <w:bookmarkStart w:name="z149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9"/>
    <w:bookmarkStart w:name="z149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50"/>
    <w:bookmarkStart w:name="z149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51"/>
    <w:bookmarkStart w:name="z150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52"/>
    <w:bookmarkStart w:name="z150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53"/>
    <w:bookmarkStart w:name="z150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54"/>
    <w:bookmarkStart w:name="z150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455"/>
    <w:bookmarkStart w:name="z150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56"/>
    <w:bookmarkStart w:name="z150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Қостанай облысы бойынша көліктік бақылау инспекциясы" республикалық мемлекеттiк мекемесi;</w:t>
      </w:r>
    </w:p>
    <w:bookmarkEnd w:id="1457"/>
    <w:bookmarkStart w:name="z150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Казахстан".</w:t>
      </w:r>
    </w:p>
    <w:bookmarkEnd w:id="1458"/>
    <w:bookmarkStart w:name="z150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59"/>
    <w:bookmarkStart w:name="z150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60"/>
    <w:bookmarkStart w:name="z150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61"/>
    <w:bookmarkStart w:name="z151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62"/>
    <w:bookmarkStart w:name="z1511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63"/>
    <w:bookmarkStart w:name="z151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4"/>
    <w:bookmarkStart w:name="z151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65"/>
    <w:bookmarkStart w:name="z151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66"/>
    <w:bookmarkStart w:name="z151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67"/>
    <w:bookmarkStart w:name="z151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68"/>
    <w:bookmarkStart w:name="z151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69"/>
    <w:bookmarkStart w:name="z151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70"/>
    <w:bookmarkStart w:name="z151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71"/>
    <w:bookmarkStart w:name="z152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72"/>
    <w:bookmarkStart w:name="z152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473"/>
    <w:bookmarkStart w:name="z152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74"/>
    <w:bookmarkStart w:name="z152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475"/>
    <w:bookmarkStart w:name="z152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76"/>
    <w:bookmarkStart w:name="z152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477"/>
    <w:bookmarkStart w:name="z152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478"/>
    <w:bookmarkStart w:name="z152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479"/>
    <w:bookmarkStart w:name="z152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480"/>
    <w:bookmarkStart w:name="z152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81"/>
    <w:bookmarkStart w:name="z153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482"/>
    <w:bookmarkStart w:name="z153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483"/>
    <w:bookmarkStart w:name="z153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484"/>
    <w:bookmarkStart w:name="z153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485"/>
    <w:bookmarkStart w:name="z153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486"/>
    <w:bookmarkStart w:name="z153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487"/>
    <w:bookmarkStart w:name="z153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488"/>
    <w:bookmarkStart w:name="z153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89"/>
    <w:bookmarkStart w:name="z153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490"/>
    <w:bookmarkStart w:name="z153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491"/>
    <w:bookmarkStart w:name="z154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492"/>
    <w:bookmarkStart w:name="z154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493"/>
    <w:bookmarkStart w:name="z154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494"/>
    <w:bookmarkStart w:name="z154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495"/>
    <w:bookmarkStart w:name="z154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496"/>
    <w:bookmarkStart w:name="z154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497"/>
    <w:bookmarkStart w:name="z154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98"/>
    <w:bookmarkStart w:name="z154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499"/>
    <w:bookmarkStart w:name="z154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500"/>
    <w:bookmarkStart w:name="z154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501"/>
    <w:bookmarkStart w:name="z155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502"/>
    <w:bookmarkStart w:name="z155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503"/>
    <w:bookmarkStart w:name="z155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504"/>
    <w:bookmarkStart w:name="z155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505"/>
    <w:bookmarkStart w:name="z155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506"/>
    <w:bookmarkStart w:name="z155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507"/>
    <w:bookmarkStart w:name="z155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508"/>
    <w:bookmarkStart w:name="z155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509"/>
    <w:bookmarkStart w:name="z155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510"/>
    <w:bookmarkStart w:name="z155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11"/>
    <w:bookmarkStart w:name="z156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512"/>
    <w:bookmarkStart w:name="z156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513"/>
    <w:bookmarkStart w:name="z156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14"/>
    <w:bookmarkStart w:name="z156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515"/>
    <w:bookmarkStart w:name="z156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516"/>
    <w:bookmarkStart w:name="z156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17"/>
    <w:bookmarkStart w:name="z156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518"/>
    <w:bookmarkStart w:name="z156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519"/>
    <w:bookmarkStart w:name="z156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20"/>
    <w:bookmarkStart w:name="z156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21"/>
    <w:bookmarkStart w:name="z157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22"/>
    <w:bookmarkStart w:name="z157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23"/>
    <w:bookmarkStart w:name="z157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24"/>
    <w:bookmarkStart w:name="z157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25"/>
    <w:bookmarkStart w:name="z157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26"/>
    <w:bookmarkStart w:name="z157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27"/>
    <w:bookmarkStart w:name="z157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28"/>
    <w:bookmarkStart w:name="z157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29"/>
    <w:bookmarkStart w:name="z157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30"/>
    <w:bookmarkStart w:name="z157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31"/>
    <w:bookmarkStart w:name="z158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532"/>
    <w:bookmarkStart w:name="z158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533"/>
    <w:bookmarkStart w:name="z158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34"/>
    <w:bookmarkStart w:name="z158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35"/>
    <w:bookmarkStart w:name="z158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536"/>
    <w:bookmarkStart w:name="z158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537"/>
    <w:bookmarkStart w:name="z158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538"/>
    <w:bookmarkStart w:name="z158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539"/>
    <w:bookmarkStart w:name="z158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40"/>
    <w:bookmarkStart w:name="z158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541"/>
    <w:bookmarkStart w:name="z159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42"/>
    <w:bookmarkStart w:name="z159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543"/>
    <w:bookmarkStart w:name="z159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44"/>
    <w:bookmarkStart w:name="z1593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45"/>
    <w:bookmarkStart w:name="z159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46"/>
    <w:bookmarkStart w:name="z159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47"/>
    <w:bookmarkStart w:name="z159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48"/>
    <w:bookmarkStart w:name="z159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49"/>
    <w:bookmarkStart w:name="z159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50"/>
    <w:bookmarkStart w:name="z159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51"/>
    <w:bookmarkStart w:name="z160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52"/>
    <w:bookmarkStart w:name="z160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53"/>
    <w:bookmarkStart w:name="z160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54"/>
    <w:bookmarkStart w:name="z160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55"/>
    <w:bookmarkStart w:name="z160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56"/>
    <w:bookmarkStart w:name="z160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57"/>
    <w:bookmarkStart w:name="z160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58"/>
    <w:bookmarkStart w:name="z160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59"/>
    <w:bookmarkStart w:name="z160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60"/>
    <w:bookmarkStart w:name="z1609" w:id="1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61"/>
    <w:bookmarkStart w:name="z161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62"/>
    <w:bookmarkStart w:name="z161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63"/>
    <w:bookmarkStart w:name="z161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4"/>
    <w:bookmarkStart w:name="z1613" w:id="1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65"/>
    <w:bookmarkStart w:name="z161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617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</w:t>
      </w:r>
    </w:p>
    <w:bookmarkEnd w:id="1567"/>
    <w:bookmarkStart w:name="z1618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8"/>
    <w:bookmarkStart w:name="z161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69"/>
    <w:bookmarkStart w:name="z162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70"/>
    <w:bookmarkStart w:name="z162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71"/>
    <w:bookmarkStart w:name="z162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72"/>
    <w:bookmarkStart w:name="z162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73"/>
    <w:bookmarkStart w:name="z162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74"/>
    <w:bookmarkStart w:name="z162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575"/>
    <w:bookmarkStart w:name="z162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576"/>
    <w:bookmarkStart w:name="z162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577"/>
    <w:bookmarkStart w:name="z162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Қызылорда облысы бойынша көліктік бақылау инспекциясы" республикалық мемлекеттiк мекемесi;</w:t>
      </w:r>
    </w:p>
    <w:bookmarkEnd w:id="1578"/>
    <w:bookmarkStart w:name="z162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Казахстан".</w:t>
      </w:r>
    </w:p>
    <w:bookmarkEnd w:id="1579"/>
    <w:bookmarkStart w:name="z163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80"/>
    <w:bookmarkStart w:name="z163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581"/>
    <w:bookmarkStart w:name="z163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582"/>
    <w:bookmarkStart w:name="z163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83"/>
    <w:bookmarkStart w:name="z1634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584"/>
    <w:bookmarkStart w:name="z163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5"/>
    <w:bookmarkStart w:name="z163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586"/>
    <w:bookmarkStart w:name="z163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587"/>
    <w:bookmarkStart w:name="z163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88"/>
    <w:bookmarkStart w:name="z163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89"/>
    <w:bookmarkStart w:name="z164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90"/>
    <w:bookmarkStart w:name="z164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91"/>
    <w:bookmarkStart w:name="z164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92"/>
    <w:bookmarkStart w:name="z164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93"/>
    <w:bookmarkStart w:name="z164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594"/>
    <w:bookmarkStart w:name="z164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95"/>
    <w:bookmarkStart w:name="z164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96"/>
    <w:bookmarkStart w:name="z164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97"/>
    <w:bookmarkStart w:name="z164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98"/>
    <w:bookmarkStart w:name="z164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99"/>
    <w:bookmarkStart w:name="z165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600"/>
    <w:bookmarkStart w:name="z165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601"/>
    <w:bookmarkStart w:name="z165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02"/>
    <w:bookmarkStart w:name="z165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603"/>
    <w:bookmarkStart w:name="z165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604"/>
    <w:bookmarkStart w:name="z165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605"/>
    <w:bookmarkStart w:name="z165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606"/>
    <w:bookmarkStart w:name="z165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607"/>
    <w:bookmarkStart w:name="z165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608"/>
    <w:bookmarkStart w:name="z165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609"/>
    <w:bookmarkStart w:name="z166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10"/>
    <w:bookmarkStart w:name="z166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11"/>
    <w:bookmarkStart w:name="z166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12"/>
    <w:bookmarkStart w:name="z166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13"/>
    <w:bookmarkStart w:name="z166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14"/>
    <w:bookmarkStart w:name="z166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15"/>
    <w:bookmarkStart w:name="z166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16"/>
    <w:bookmarkStart w:name="z166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17"/>
    <w:bookmarkStart w:name="z166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18"/>
    <w:bookmarkStart w:name="z166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19"/>
    <w:bookmarkStart w:name="z167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20"/>
    <w:bookmarkStart w:name="z167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21"/>
    <w:bookmarkStart w:name="z167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22"/>
    <w:bookmarkStart w:name="z167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23"/>
    <w:bookmarkStart w:name="z167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24"/>
    <w:bookmarkStart w:name="z167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25"/>
    <w:bookmarkStart w:name="z167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626"/>
    <w:bookmarkStart w:name="z167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27"/>
    <w:bookmarkStart w:name="z167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28"/>
    <w:bookmarkStart w:name="z167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29"/>
    <w:bookmarkStart w:name="z168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30"/>
    <w:bookmarkStart w:name="z168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31"/>
    <w:bookmarkStart w:name="z168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632"/>
    <w:bookmarkStart w:name="z168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633"/>
    <w:bookmarkStart w:name="z168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34"/>
    <w:bookmarkStart w:name="z168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635"/>
    <w:bookmarkStart w:name="z168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636"/>
    <w:bookmarkStart w:name="z168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37"/>
    <w:bookmarkStart w:name="z168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638"/>
    <w:bookmarkStart w:name="z168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639"/>
    <w:bookmarkStart w:name="z169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40"/>
    <w:bookmarkStart w:name="z169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41"/>
    <w:bookmarkStart w:name="z169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42"/>
    <w:bookmarkStart w:name="z169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43"/>
    <w:bookmarkStart w:name="z169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44"/>
    <w:bookmarkStart w:name="z169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45"/>
    <w:bookmarkStart w:name="z169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646"/>
    <w:bookmarkStart w:name="z169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47"/>
    <w:bookmarkStart w:name="z169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48"/>
    <w:bookmarkStart w:name="z169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49"/>
    <w:bookmarkStart w:name="z170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50"/>
    <w:bookmarkStart w:name="z170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51"/>
    <w:bookmarkStart w:name="z170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652"/>
    <w:bookmarkStart w:name="z170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653"/>
    <w:bookmarkStart w:name="z170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54"/>
    <w:bookmarkStart w:name="z170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55"/>
    <w:bookmarkStart w:name="z170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656"/>
    <w:bookmarkStart w:name="z170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657"/>
    <w:bookmarkStart w:name="z170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658"/>
    <w:bookmarkStart w:name="z170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659"/>
    <w:bookmarkStart w:name="z171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60"/>
    <w:bookmarkStart w:name="z171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661"/>
    <w:bookmarkStart w:name="z171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62"/>
    <w:bookmarkStart w:name="z171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663"/>
    <w:bookmarkStart w:name="z171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64"/>
    <w:bookmarkStart w:name="z1715" w:id="1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65"/>
    <w:bookmarkStart w:name="z171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66"/>
    <w:bookmarkStart w:name="z171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67"/>
    <w:bookmarkStart w:name="z171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68"/>
    <w:bookmarkStart w:name="z171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69"/>
    <w:bookmarkStart w:name="z172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70"/>
    <w:bookmarkStart w:name="z172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71"/>
    <w:bookmarkStart w:name="z172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72"/>
    <w:bookmarkStart w:name="z172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73"/>
    <w:bookmarkStart w:name="z172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674"/>
    <w:bookmarkStart w:name="z172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675"/>
    <w:bookmarkStart w:name="z172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676"/>
    <w:bookmarkStart w:name="z172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77"/>
    <w:bookmarkStart w:name="z172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78"/>
    <w:bookmarkStart w:name="z172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679"/>
    <w:bookmarkStart w:name="z173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680"/>
    <w:bookmarkStart w:name="z1731" w:id="1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681"/>
    <w:bookmarkStart w:name="z173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82"/>
    <w:bookmarkStart w:name="z173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683"/>
    <w:bookmarkStart w:name="z173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4"/>
    <w:bookmarkStart w:name="z1735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685"/>
    <w:bookmarkStart w:name="z173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739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</w:t>
      </w:r>
    </w:p>
    <w:bookmarkEnd w:id="1687"/>
    <w:bookmarkStart w:name="z1740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8"/>
    <w:bookmarkStart w:name="z174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89"/>
    <w:bookmarkStart w:name="z174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90"/>
    <w:bookmarkStart w:name="z174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91"/>
    <w:bookmarkStart w:name="z174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92"/>
    <w:bookmarkStart w:name="z174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93"/>
    <w:bookmarkStart w:name="z174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694"/>
    <w:bookmarkStart w:name="z174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95"/>
    <w:bookmarkStart w:name="z174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1 микрорайон, 1 здание.</w:t>
      </w:r>
    </w:p>
    <w:bookmarkEnd w:id="1696"/>
    <w:bookmarkStart w:name="z174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97"/>
    <w:bookmarkStart w:name="z175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Маңғыстау облысы бойынша көліктік бақылау инспекциясы" республикалық мемлекеттiк мекемесi;</w:t>
      </w:r>
    </w:p>
    <w:bookmarkEnd w:id="1698"/>
    <w:bookmarkStart w:name="z175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Казахстан".</w:t>
      </w:r>
    </w:p>
    <w:bookmarkEnd w:id="1699"/>
    <w:bookmarkStart w:name="z175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00"/>
    <w:bookmarkStart w:name="z175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01"/>
    <w:bookmarkStart w:name="z175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702"/>
    <w:bookmarkStart w:name="z175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03"/>
    <w:bookmarkStart w:name="z1756" w:id="1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704"/>
    <w:bookmarkStart w:name="z175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5"/>
    <w:bookmarkStart w:name="z175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706"/>
    <w:bookmarkStart w:name="z175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707"/>
    <w:bookmarkStart w:name="z176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708"/>
    <w:bookmarkStart w:name="z176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09"/>
    <w:bookmarkStart w:name="z176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10"/>
    <w:bookmarkStart w:name="z176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711"/>
    <w:bookmarkStart w:name="z176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712"/>
    <w:bookmarkStart w:name="z176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713"/>
    <w:bookmarkStart w:name="z176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714"/>
    <w:bookmarkStart w:name="z176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715"/>
    <w:bookmarkStart w:name="z176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716"/>
    <w:bookmarkStart w:name="z176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17"/>
    <w:bookmarkStart w:name="z177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18"/>
    <w:bookmarkStart w:name="z177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19"/>
    <w:bookmarkStart w:name="z177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20"/>
    <w:bookmarkStart w:name="z177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21"/>
    <w:bookmarkStart w:name="z177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22"/>
    <w:bookmarkStart w:name="z177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23"/>
    <w:bookmarkStart w:name="z177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24"/>
    <w:bookmarkStart w:name="z177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25"/>
    <w:bookmarkStart w:name="z177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26"/>
    <w:bookmarkStart w:name="z177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27"/>
    <w:bookmarkStart w:name="z178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28"/>
    <w:bookmarkStart w:name="z178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729"/>
    <w:bookmarkStart w:name="z178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30"/>
    <w:bookmarkStart w:name="z178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31"/>
    <w:bookmarkStart w:name="z178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32"/>
    <w:bookmarkStart w:name="z178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33"/>
    <w:bookmarkStart w:name="z178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34"/>
    <w:bookmarkStart w:name="z178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35"/>
    <w:bookmarkStart w:name="z178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36"/>
    <w:bookmarkStart w:name="z178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37"/>
    <w:bookmarkStart w:name="z179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38"/>
    <w:bookmarkStart w:name="z179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39"/>
    <w:bookmarkStart w:name="z179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40"/>
    <w:bookmarkStart w:name="z179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41"/>
    <w:bookmarkStart w:name="z179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42"/>
    <w:bookmarkStart w:name="z179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43"/>
    <w:bookmarkStart w:name="z179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44"/>
    <w:bookmarkStart w:name="z179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45"/>
    <w:bookmarkStart w:name="z179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746"/>
    <w:bookmarkStart w:name="z179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747"/>
    <w:bookmarkStart w:name="z180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48"/>
    <w:bookmarkStart w:name="z180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49"/>
    <w:bookmarkStart w:name="z180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50"/>
    <w:bookmarkStart w:name="z180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51"/>
    <w:bookmarkStart w:name="z180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52"/>
    <w:bookmarkStart w:name="z180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753"/>
    <w:bookmarkStart w:name="z180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754"/>
    <w:bookmarkStart w:name="z180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55"/>
    <w:bookmarkStart w:name="z180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756"/>
    <w:bookmarkStart w:name="z180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757"/>
    <w:bookmarkStart w:name="z181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58"/>
    <w:bookmarkStart w:name="z181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759"/>
    <w:bookmarkStart w:name="z181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760"/>
    <w:bookmarkStart w:name="z181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61"/>
    <w:bookmarkStart w:name="z181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62"/>
    <w:bookmarkStart w:name="z181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63"/>
    <w:bookmarkStart w:name="z181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64"/>
    <w:bookmarkStart w:name="z181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65"/>
    <w:bookmarkStart w:name="z181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66"/>
    <w:bookmarkStart w:name="z181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767"/>
    <w:bookmarkStart w:name="z182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68"/>
    <w:bookmarkStart w:name="z182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69"/>
    <w:bookmarkStart w:name="z182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770"/>
    <w:bookmarkStart w:name="z182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771"/>
    <w:bookmarkStart w:name="z182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772"/>
    <w:bookmarkStart w:name="z182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73"/>
    <w:bookmarkStart w:name="z182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74"/>
    <w:bookmarkStart w:name="z182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775"/>
    <w:bookmarkStart w:name="z182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776"/>
    <w:bookmarkStart w:name="z182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777"/>
    <w:bookmarkStart w:name="z183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778"/>
    <w:bookmarkStart w:name="z183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779"/>
    <w:bookmarkStart w:name="z183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780"/>
    <w:bookmarkStart w:name="z183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781"/>
    <w:bookmarkStart w:name="z183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782"/>
    <w:bookmarkStart w:name="z183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83"/>
    <w:bookmarkStart w:name="z183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784"/>
    <w:bookmarkStart w:name="z183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785"/>
    <w:bookmarkStart w:name="z1838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786"/>
    <w:bookmarkStart w:name="z183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787"/>
    <w:bookmarkStart w:name="z184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788"/>
    <w:bookmarkStart w:name="z184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89"/>
    <w:bookmarkStart w:name="z184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790"/>
    <w:bookmarkStart w:name="z184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791"/>
    <w:bookmarkStart w:name="z184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792"/>
    <w:bookmarkStart w:name="z184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793"/>
    <w:bookmarkStart w:name="z184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794"/>
    <w:bookmarkStart w:name="z184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95"/>
    <w:bookmarkStart w:name="z184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96"/>
    <w:bookmarkStart w:name="z184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97"/>
    <w:bookmarkStart w:name="z185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98"/>
    <w:bookmarkStart w:name="z185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99"/>
    <w:bookmarkStart w:name="z185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800"/>
    <w:bookmarkStart w:name="z185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01"/>
    <w:bookmarkStart w:name="z1854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802"/>
    <w:bookmarkStart w:name="z185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03"/>
    <w:bookmarkStart w:name="z185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804"/>
    <w:bookmarkStart w:name="z185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05"/>
    <w:bookmarkStart w:name="z1858" w:id="1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806"/>
    <w:bookmarkStart w:name="z185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8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862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Астана" Комитета транспорта Министерства индустрии и инфраструктурного развития Республики Казахстан</w:t>
      </w:r>
    </w:p>
    <w:bookmarkEnd w:id="1808"/>
    <w:bookmarkStart w:name="z1863" w:id="1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9"/>
    <w:bookmarkStart w:name="z186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Астана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810"/>
    <w:bookmarkStart w:name="z186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11"/>
    <w:bookmarkStart w:name="z186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12"/>
    <w:bookmarkStart w:name="z186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13"/>
    <w:bookmarkStart w:name="z186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814"/>
    <w:bookmarkStart w:name="z186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815"/>
    <w:bookmarkStart w:name="z187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16"/>
    <w:bookmarkStart w:name="z187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район Байконыр, проспект Әл-Фараби, здание 49.</w:t>
      </w:r>
    </w:p>
    <w:bookmarkEnd w:id="1817"/>
    <w:bookmarkStart w:name="z187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18"/>
    <w:bookmarkStart w:name="z187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Астана қаласы бойынша көліктік бақылау инспекциясы" республикалық мемлекеттiк мекемесi;</w:t>
      </w:r>
    </w:p>
    <w:bookmarkEnd w:id="1819"/>
    <w:bookmarkStart w:name="z187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Астана" Комитета транспорта Министерства индустрии и инфраструктурного развития Республики Казахстан".</w:t>
      </w:r>
    </w:p>
    <w:bookmarkEnd w:id="1820"/>
    <w:bookmarkStart w:name="z187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21"/>
    <w:bookmarkStart w:name="z187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22"/>
    <w:bookmarkStart w:name="z1877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23"/>
    <w:bookmarkStart w:name="z1878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24"/>
    <w:bookmarkStart w:name="z1879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25"/>
    <w:bookmarkStart w:name="z1880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26"/>
    <w:bookmarkStart w:name="z188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27"/>
    <w:bookmarkStart w:name="z188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28"/>
    <w:bookmarkStart w:name="z188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29"/>
    <w:bookmarkStart w:name="z188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30"/>
    <w:bookmarkStart w:name="z188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31"/>
    <w:bookmarkStart w:name="z188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32"/>
    <w:bookmarkStart w:name="z188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33"/>
    <w:bookmarkStart w:name="z188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34"/>
    <w:bookmarkStart w:name="z188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1291 км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835"/>
    <w:bookmarkStart w:name="z189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36"/>
    <w:bookmarkStart w:name="z189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37"/>
    <w:bookmarkStart w:name="z189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38"/>
    <w:bookmarkStart w:name="z189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39"/>
    <w:bookmarkStart w:name="z1894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40"/>
    <w:bookmarkStart w:name="z189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41"/>
    <w:bookmarkStart w:name="z189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42"/>
    <w:bookmarkStart w:name="z189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43"/>
    <w:bookmarkStart w:name="z189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44"/>
    <w:bookmarkStart w:name="z189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45"/>
    <w:bookmarkStart w:name="z190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46"/>
    <w:bookmarkStart w:name="z190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47"/>
    <w:bookmarkStart w:name="z190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48"/>
    <w:bookmarkStart w:name="z190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49"/>
    <w:bookmarkStart w:name="z190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850"/>
    <w:bookmarkStart w:name="z190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51"/>
    <w:bookmarkStart w:name="z190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52"/>
    <w:bookmarkStart w:name="z190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53"/>
    <w:bookmarkStart w:name="z190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54"/>
    <w:bookmarkStart w:name="z190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55"/>
    <w:bookmarkStart w:name="z191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56"/>
    <w:bookmarkStart w:name="z191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57"/>
    <w:bookmarkStart w:name="z191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58"/>
    <w:bookmarkStart w:name="z191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59"/>
    <w:bookmarkStart w:name="z191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60"/>
    <w:bookmarkStart w:name="z191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61"/>
    <w:bookmarkStart w:name="z191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62"/>
    <w:bookmarkStart w:name="z191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63"/>
    <w:bookmarkStart w:name="z191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64"/>
    <w:bookmarkStart w:name="z191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65"/>
    <w:bookmarkStart w:name="z192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66"/>
    <w:bookmarkStart w:name="z192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867"/>
    <w:bookmarkStart w:name="z192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868"/>
    <w:bookmarkStart w:name="z192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69"/>
    <w:bookmarkStart w:name="z192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70"/>
    <w:bookmarkStart w:name="z192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71"/>
    <w:bookmarkStart w:name="z192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72"/>
    <w:bookmarkStart w:name="z192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73"/>
    <w:bookmarkStart w:name="z192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874"/>
    <w:bookmarkStart w:name="z192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875"/>
    <w:bookmarkStart w:name="z193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76"/>
    <w:bookmarkStart w:name="z193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877"/>
    <w:bookmarkStart w:name="z193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878"/>
    <w:bookmarkStart w:name="z193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879"/>
    <w:bookmarkStart w:name="z193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880"/>
    <w:bookmarkStart w:name="z193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881"/>
    <w:bookmarkStart w:name="z193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82"/>
    <w:bookmarkStart w:name="z193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883"/>
    <w:bookmarkStart w:name="z193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884"/>
    <w:bookmarkStart w:name="z193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885"/>
    <w:bookmarkStart w:name="z194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886"/>
    <w:bookmarkStart w:name="z194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887"/>
    <w:bookmarkStart w:name="z194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888"/>
    <w:bookmarkStart w:name="z194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889"/>
    <w:bookmarkStart w:name="z194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890"/>
    <w:bookmarkStart w:name="z194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891"/>
    <w:bookmarkStart w:name="z194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892"/>
    <w:bookmarkStart w:name="z194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893"/>
    <w:bookmarkStart w:name="z194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894"/>
    <w:bookmarkStart w:name="z194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895"/>
    <w:bookmarkStart w:name="z195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96"/>
    <w:bookmarkStart w:name="z195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97"/>
    <w:bookmarkStart w:name="z195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98"/>
    <w:bookmarkStart w:name="z195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99"/>
    <w:bookmarkStart w:name="z195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900"/>
    <w:bookmarkStart w:name="z195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901"/>
    <w:bookmarkStart w:name="z195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902"/>
    <w:bookmarkStart w:name="z195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903"/>
    <w:bookmarkStart w:name="z195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04"/>
    <w:bookmarkStart w:name="z195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905"/>
    <w:bookmarkStart w:name="z196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906"/>
    <w:bookmarkStart w:name="z1961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907"/>
    <w:bookmarkStart w:name="z196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908"/>
    <w:bookmarkStart w:name="z196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909"/>
    <w:bookmarkStart w:name="z196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910"/>
    <w:bookmarkStart w:name="z196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911"/>
    <w:bookmarkStart w:name="z196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912"/>
    <w:bookmarkStart w:name="z196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913"/>
    <w:bookmarkStart w:name="z196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914"/>
    <w:bookmarkStart w:name="z196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915"/>
    <w:bookmarkStart w:name="z197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916"/>
    <w:bookmarkStart w:name="z197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17"/>
    <w:bookmarkStart w:name="z197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18"/>
    <w:bookmarkStart w:name="z197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19"/>
    <w:bookmarkStart w:name="z197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20"/>
    <w:bookmarkStart w:name="z197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21"/>
    <w:bookmarkStart w:name="z197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22"/>
    <w:bookmarkStart w:name="z1977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23"/>
    <w:bookmarkStart w:name="z197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24"/>
    <w:bookmarkStart w:name="z197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25"/>
    <w:bookmarkStart w:name="z1980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26"/>
    <w:bookmarkStart w:name="z1981" w:id="1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27"/>
    <w:bookmarkStart w:name="z198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985" w:id="1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</w:t>
      </w:r>
    </w:p>
    <w:bookmarkEnd w:id="1929"/>
    <w:bookmarkStart w:name="z1986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0"/>
    <w:bookmarkStart w:name="z198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31"/>
    <w:bookmarkStart w:name="z198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32"/>
    <w:bookmarkStart w:name="z198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33"/>
    <w:bookmarkStart w:name="z199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34"/>
    <w:bookmarkStart w:name="z199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35"/>
    <w:bookmarkStart w:name="z199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36"/>
    <w:bookmarkStart w:name="z199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37"/>
    <w:bookmarkStart w:name="z199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1938"/>
    <w:bookmarkStart w:name="z199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39"/>
    <w:bookmarkStart w:name="z199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Павлодар облысы бойынша көліктік бақылау инспекциясы" республикалық мемлекеттiк мекемесi;</w:t>
      </w:r>
    </w:p>
    <w:bookmarkEnd w:id="1940"/>
    <w:bookmarkStart w:name="z199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Казахстан".</w:t>
      </w:r>
    </w:p>
    <w:bookmarkEnd w:id="1941"/>
    <w:bookmarkStart w:name="z199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42"/>
    <w:bookmarkStart w:name="z199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43"/>
    <w:bookmarkStart w:name="z200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44"/>
    <w:bookmarkStart w:name="z20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45"/>
    <w:bookmarkStart w:name="z2002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46"/>
    <w:bookmarkStart w:name="z20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47"/>
    <w:bookmarkStart w:name="z20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48"/>
    <w:bookmarkStart w:name="z20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49"/>
    <w:bookmarkStart w:name="z20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50"/>
    <w:bookmarkStart w:name="z20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51"/>
    <w:bookmarkStart w:name="z20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52"/>
    <w:bookmarkStart w:name="z20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53"/>
    <w:bookmarkStart w:name="z20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54"/>
    <w:bookmarkStart w:name="z20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55"/>
    <w:bookmarkStart w:name="z201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956"/>
    <w:bookmarkStart w:name="z201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57"/>
    <w:bookmarkStart w:name="z201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58"/>
    <w:bookmarkStart w:name="z201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59"/>
    <w:bookmarkStart w:name="z201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60"/>
    <w:bookmarkStart w:name="z201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61"/>
    <w:bookmarkStart w:name="z201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62"/>
    <w:bookmarkStart w:name="z201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63"/>
    <w:bookmarkStart w:name="z202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64"/>
    <w:bookmarkStart w:name="z202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65"/>
    <w:bookmarkStart w:name="z202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66"/>
    <w:bookmarkStart w:name="z202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67"/>
    <w:bookmarkStart w:name="z202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68"/>
    <w:bookmarkStart w:name="z202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69"/>
    <w:bookmarkStart w:name="z202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70"/>
    <w:bookmarkStart w:name="z202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971"/>
    <w:bookmarkStart w:name="z202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72"/>
    <w:bookmarkStart w:name="z202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73"/>
    <w:bookmarkStart w:name="z203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74"/>
    <w:bookmarkStart w:name="z203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75"/>
    <w:bookmarkStart w:name="z203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976"/>
    <w:bookmarkStart w:name="z203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977"/>
    <w:bookmarkStart w:name="z203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978"/>
    <w:bookmarkStart w:name="z203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979"/>
    <w:bookmarkStart w:name="z203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980"/>
    <w:bookmarkStart w:name="z203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81"/>
    <w:bookmarkStart w:name="z203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982"/>
    <w:bookmarkStart w:name="z203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983"/>
    <w:bookmarkStart w:name="z204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984"/>
    <w:bookmarkStart w:name="z204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985"/>
    <w:bookmarkStart w:name="z204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986"/>
    <w:bookmarkStart w:name="z204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987"/>
    <w:bookmarkStart w:name="z204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988"/>
    <w:bookmarkStart w:name="z204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1989"/>
    <w:bookmarkStart w:name="z204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90"/>
    <w:bookmarkStart w:name="z204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91"/>
    <w:bookmarkStart w:name="z204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992"/>
    <w:bookmarkStart w:name="z204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993"/>
    <w:bookmarkStart w:name="z205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994"/>
    <w:bookmarkStart w:name="z205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995"/>
    <w:bookmarkStart w:name="z205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96"/>
    <w:bookmarkStart w:name="z205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997"/>
    <w:bookmarkStart w:name="z205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998"/>
    <w:bookmarkStart w:name="z205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99"/>
    <w:bookmarkStart w:name="z205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000"/>
    <w:bookmarkStart w:name="z205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001"/>
    <w:bookmarkStart w:name="z205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02"/>
    <w:bookmarkStart w:name="z205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003"/>
    <w:bookmarkStart w:name="z206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004"/>
    <w:bookmarkStart w:name="z206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005"/>
    <w:bookmarkStart w:name="z206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006"/>
    <w:bookmarkStart w:name="z206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007"/>
    <w:bookmarkStart w:name="z206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008"/>
    <w:bookmarkStart w:name="z206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009"/>
    <w:bookmarkStart w:name="z206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10"/>
    <w:bookmarkStart w:name="z206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11"/>
    <w:bookmarkStart w:name="z206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12"/>
    <w:bookmarkStart w:name="z206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13"/>
    <w:bookmarkStart w:name="z207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014"/>
    <w:bookmarkStart w:name="z207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015"/>
    <w:bookmarkStart w:name="z207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16"/>
    <w:bookmarkStart w:name="z207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17"/>
    <w:bookmarkStart w:name="z207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018"/>
    <w:bookmarkStart w:name="z207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19"/>
    <w:bookmarkStart w:name="z207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020"/>
    <w:bookmarkStart w:name="z207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021"/>
    <w:bookmarkStart w:name="z207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22"/>
    <w:bookmarkStart w:name="z207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023"/>
    <w:bookmarkStart w:name="z208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24"/>
    <w:bookmarkStart w:name="z208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025"/>
    <w:bookmarkStart w:name="z208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26"/>
    <w:bookmarkStart w:name="z2083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27"/>
    <w:bookmarkStart w:name="z208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28"/>
    <w:bookmarkStart w:name="z208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29"/>
    <w:bookmarkStart w:name="z208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30"/>
    <w:bookmarkStart w:name="z208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31"/>
    <w:bookmarkStart w:name="z208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32"/>
    <w:bookmarkStart w:name="z208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33"/>
    <w:bookmarkStart w:name="z209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34"/>
    <w:bookmarkStart w:name="z209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35"/>
    <w:bookmarkStart w:name="z209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36"/>
    <w:bookmarkStart w:name="z209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37"/>
    <w:bookmarkStart w:name="z209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38"/>
    <w:bookmarkStart w:name="z209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39"/>
    <w:bookmarkStart w:name="z209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40"/>
    <w:bookmarkStart w:name="z209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41"/>
    <w:bookmarkStart w:name="z209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42"/>
    <w:bookmarkStart w:name="z2099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43"/>
    <w:bookmarkStart w:name="z210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44"/>
    <w:bookmarkStart w:name="z210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45"/>
    <w:bookmarkStart w:name="z210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46"/>
    <w:bookmarkStart w:name="z2103" w:id="2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47"/>
    <w:bookmarkStart w:name="z210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107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</w:t>
      </w:r>
    </w:p>
    <w:bookmarkEnd w:id="2049"/>
    <w:bookmarkStart w:name="z2108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0"/>
    <w:bookmarkStart w:name="z210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51"/>
    <w:bookmarkStart w:name="z2110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52"/>
    <w:bookmarkStart w:name="z211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53"/>
    <w:bookmarkStart w:name="z211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54"/>
    <w:bookmarkStart w:name="z211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55"/>
    <w:bookmarkStart w:name="z211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56"/>
    <w:bookmarkStart w:name="z211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57"/>
    <w:bookmarkStart w:name="z211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Мира, 122.</w:t>
      </w:r>
    </w:p>
    <w:bookmarkEnd w:id="2058"/>
    <w:bookmarkStart w:name="z211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59"/>
    <w:bookmarkStart w:name="z211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инспекциясы" республикалық мемлекеттiк мекемесi;</w:t>
      </w:r>
    </w:p>
    <w:bookmarkEnd w:id="2060"/>
    <w:bookmarkStart w:name="z211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2061"/>
    <w:bookmarkStart w:name="z212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62"/>
    <w:bookmarkStart w:name="z212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63"/>
    <w:bookmarkStart w:name="z212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64"/>
    <w:bookmarkStart w:name="z212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65"/>
    <w:bookmarkStart w:name="z2124" w:id="2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66"/>
    <w:bookmarkStart w:name="z212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67"/>
    <w:bookmarkStart w:name="z2126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68"/>
    <w:bookmarkStart w:name="z2127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69"/>
    <w:bookmarkStart w:name="z212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70"/>
    <w:bookmarkStart w:name="z2129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71"/>
    <w:bookmarkStart w:name="z2130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72"/>
    <w:bookmarkStart w:name="z2131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73"/>
    <w:bookmarkStart w:name="z2132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74"/>
    <w:bookmarkStart w:name="z2133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75"/>
    <w:bookmarkStart w:name="z2134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076"/>
    <w:bookmarkStart w:name="z2135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077"/>
    <w:bookmarkStart w:name="z2136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078"/>
    <w:bookmarkStart w:name="z2137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79"/>
    <w:bookmarkStart w:name="z2138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080"/>
    <w:bookmarkStart w:name="z2139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081"/>
    <w:bookmarkStart w:name="z2140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082"/>
    <w:bookmarkStart w:name="z2141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083"/>
    <w:bookmarkStart w:name="z2142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84"/>
    <w:bookmarkStart w:name="z2143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085"/>
    <w:bookmarkStart w:name="z2144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086"/>
    <w:bookmarkStart w:name="z2145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087"/>
    <w:bookmarkStart w:name="z2146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088"/>
    <w:bookmarkStart w:name="z2147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089"/>
    <w:bookmarkStart w:name="z2148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090"/>
    <w:bookmarkStart w:name="z2149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091"/>
    <w:bookmarkStart w:name="z2150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92"/>
    <w:bookmarkStart w:name="z2151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093"/>
    <w:bookmarkStart w:name="z2152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094"/>
    <w:bookmarkStart w:name="z2153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095"/>
    <w:bookmarkStart w:name="z2154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96"/>
    <w:bookmarkStart w:name="z2155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97"/>
    <w:bookmarkStart w:name="z2156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098"/>
    <w:bookmarkStart w:name="z2157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99"/>
    <w:bookmarkStart w:name="z2158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100"/>
    <w:bookmarkStart w:name="z2159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01"/>
    <w:bookmarkStart w:name="z2160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102"/>
    <w:bookmarkStart w:name="z2161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103"/>
    <w:bookmarkStart w:name="z2162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104"/>
    <w:bookmarkStart w:name="z2163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105"/>
    <w:bookmarkStart w:name="z2164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106"/>
    <w:bookmarkStart w:name="z2165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107"/>
    <w:bookmarkStart w:name="z2166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108"/>
    <w:bookmarkStart w:name="z2167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109"/>
    <w:bookmarkStart w:name="z2168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110"/>
    <w:bookmarkStart w:name="z2169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111"/>
    <w:bookmarkStart w:name="z2170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112"/>
    <w:bookmarkStart w:name="z2171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113"/>
    <w:bookmarkStart w:name="z2172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14"/>
    <w:bookmarkStart w:name="z2173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15"/>
    <w:bookmarkStart w:name="z2174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116"/>
    <w:bookmarkStart w:name="z2175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17"/>
    <w:bookmarkStart w:name="z2176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18"/>
    <w:bookmarkStart w:name="z2177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119"/>
    <w:bookmarkStart w:name="z2178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20"/>
    <w:bookmarkStart w:name="z2179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21"/>
    <w:bookmarkStart w:name="z2180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22"/>
    <w:bookmarkStart w:name="z2181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23"/>
    <w:bookmarkStart w:name="z2182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24"/>
    <w:bookmarkStart w:name="z2183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25"/>
    <w:bookmarkStart w:name="z2184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126"/>
    <w:bookmarkStart w:name="z2185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27"/>
    <w:bookmarkStart w:name="z2186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28"/>
    <w:bookmarkStart w:name="z2187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29"/>
    <w:bookmarkStart w:name="z2188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30"/>
    <w:bookmarkStart w:name="z2189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31"/>
    <w:bookmarkStart w:name="z2190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32"/>
    <w:bookmarkStart w:name="z2191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33"/>
    <w:bookmarkStart w:name="z2192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34"/>
    <w:bookmarkStart w:name="z2193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35"/>
    <w:bookmarkStart w:name="z2194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36"/>
    <w:bookmarkStart w:name="z2195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37"/>
    <w:bookmarkStart w:name="z2196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38"/>
    <w:bookmarkStart w:name="z2197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139"/>
    <w:bookmarkStart w:name="z2198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40"/>
    <w:bookmarkStart w:name="z2199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41"/>
    <w:bookmarkStart w:name="z2200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142"/>
    <w:bookmarkStart w:name="z2201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43"/>
    <w:bookmarkStart w:name="z2202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44"/>
    <w:bookmarkStart w:name="z2203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45"/>
    <w:bookmarkStart w:name="z2204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2146"/>
    <w:bookmarkStart w:name="z2205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47"/>
    <w:bookmarkStart w:name="z2206" w:id="2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48"/>
    <w:bookmarkStart w:name="z2207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49"/>
    <w:bookmarkStart w:name="z2208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50"/>
    <w:bookmarkStart w:name="z2209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51"/>
    <w:bookmarkStart w:name="z2210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52"/>
    <w:bookmarkStart w:name="z2211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53"/>
    <w:bookmarkStart w:name="z2212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54"/>
    <w:bookmarkStart w:name="z2213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55"/>
    <w:bookmarkStart w:name="z2214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56"/>
    <w:bookmarkStart w:name="z2215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57"/>
    <w:bookmarkStart w:name="z2216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58"/>
    <w:bookmarkStart w:name="z221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59"/>
    <w:bookmarkStart w:name="z2218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60"/>
    <w:bookmarkStart w:name="z2219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61"/>
    <w:bookmarkStart w:name="z2220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62"/>
    <w:bookmarkStart w:name="z2221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63"/>
    <w:bookmarkStart w:name="z2222" w:id="2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64"/>
    <w:bookmarkStart w:name="z2223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65"/>
    <w:bookmarkStart w:name="z2224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66"/>
    <w:bookmarkStart w:name="z2225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67"/>
    <w:bookmarkStart w:name="z2226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68"/>
    <w:bookmarkStart w:name="z2227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30" w:id="2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</w:t>
      </w:r>
    </w:p>
    <w:bookmarkEnd w:id="2170"/>
    <w:bookmarkStart w:name="z2231" w:id="2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1"/>
    <w:bookmarkStart w:name="z223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72"/>
    <w:bookmarkStart w:name="z223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3"/>
    <w:bookmarkStart w:name="z223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4"/>
    <w:bookmarkStart w:name="z223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75"/>
    <w:bookmarkStart w:name="z223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176"/>
    <w:bookmarkStart w:name="z223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177"/>
    <w:bookmarkStart w:name="z223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78"/>
    <w:bookmarkStart w:name="z223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строения № 9.</w:t>
      </w:r>
    </w:p>
    <w:bookmarkEnd w:id="2179"/>
    <w:bookmarkStart w:name="z224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180"/>
    <w:bookmarkStart w:name="z224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Түркістан облысы бойынша көліктік бақылау инспекциясы" республикалық мемлекеттiк мекемесi;</w:t>
      </w:r>
    </w:p>
    <w:bookmarkEnd w:id="2181"/>
    <w:bookmarkStart w:name="z224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Казахстан".</w:t>
      </w:r>
    </w:p>
    <w:bookmarkEnd w:id="2182"/>
    <w:bookmarkStart w:name="z224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83"/>
    <w:bookmarkStart w:name="z224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184"/>
    <w:bookmarkStart w:name="z224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185"/>
    <w:bookmarkStart w:name="z224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86"/>
    <w:bookmarkStart w:name="z2247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187"/>
    <w:bookmarkStart w:name="z224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88"/>
    <w:bookmarkStart w:name="z224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189"/>
    <w:bookmarkStart w:name="z225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190"/>
    <w:bookmarkStart w:name="z225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191"/>
    <w:bookmarkStart w:name="z2252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92"/>
    <w:bookmarkStart w:name="z225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93"/>
    <w:bookmarkStart w:name="z225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194"/>
    <w:bookmarkStart w:name="z2255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195"/>
    <w:bookmarkStart w:name="z2256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196"/>
    <w:bookmarkStart w:name="z2257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197"/>
    <w:bookmarkStart w:name="z2258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98"/>
    <w:bookmarkStart w:name="z2259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99"/>
    <w:bookmarkStart w:name="z2260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00"/>
    <w:bookmarkStart w:name="z2261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201"/>
    <w:bookmarkStart w:name="z2262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202"/>
    <w:bookmarkStart w:name="z226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203"/>
    <w:bookmarkStart w:name="z2264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204"/>
    <w:bookmarkStart w:name="z226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205"/>
    <w:bookmarkStart w:name="z2266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206"/>
    <w:bookmarkStart w:name="z226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207"/>
    <w:bookmarkStart w:name="z226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208"/>
    <w:bookmarkStart w:name="z226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209"/>
    <w:bookmarkStart w:name="z2270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210"/>
    <w:bookmarkStart w:name="z227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211"/>
    <w:bookmarkStart w:name="z2272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212"/>
    <w:bookmarkStart w:name="z2273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13"/>
    <w:bookmarkStart w:name="z2274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14"/>
    <w:bookmarkStart w:name="z2275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15"/>
    <w:bookmarkStart w:name="z2276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16"/>
    <w:bookmarkStart w:name="z2277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17"/>
    <w:bookmarkStart w:name="z2278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18"/>
    <w:bookmarkStart w:name="z2279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19"/>
    <w:bookmarkStart w:name="z2280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20"/>
    <w:bookmarkStart w:name="z2281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21"/>
    <w:bookmarkStart w:name="z2282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22"/>
    <w:bookmarkStart w:name="z2283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23"/>
    <w:bookmarkStart w:name="z2284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24"/>
    <w:bookmarkStart w:name="z2285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25"/>
    <w:bookmarkStart w:name="z2286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26"/>
    <w:bookmarkStart w:name="z2287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27"/>
    <w:bookmarkStart w:name="z2288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28"/>
    <w:bookmarkStart w:name="z2289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29"/>
    <w:bookmarkStart w:name="z2290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230"/>
    <w:bookmarkStart w:name="z2291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31"/>
    <w:bookmarkStart w:name="z2292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32"/>
    <w:bookmarkStart w:name="z2293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33"/>
    <w:bookmarkStart w:name="z2294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34"/>
    <w:bookmarkStart w:name="z2295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35"/>
    <w:bookmarkStart w:name="z2296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236"/>
    <w:bookmarkStart w:name="z2297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37"/>
    <w:bookmarkStart w:name="z2298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38"/>
    <w:bookmarkStart w:name="z2299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239"/>
    <w:bookmarkStart w:name="z2300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40"/>
    <w:bookmarkStart w:name="z2301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41"/>
    <w:bookmarkStart w:name="z2302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42"/>
    <w:bookmarkStart w:name="z230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43"/>
    <w:bookmarkStart w:name="z230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44"/>
    <w:bookmarkStart w:name="z2305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45"/>
    <w:bookmarkStart w:name="z2306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46"/>
    <w:bookmarkStart w:name="z2307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47"/>
    <w:bookmarkStart w:name="z2308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48"/>
    <w:bookmarkStart w:name="z2309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49"/>
    <w:bookmarkStart w:name="z2310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50"/>
    <w:bookmarkStart w:name="z2311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51"/>
    <w:bookmarkStart w:name="z2312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52"/>
    <w:bookmarkStart w:name="z2313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53"/>
    <w:bookmarkStart w:name="z2314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54"/>
    <w:bookmarkStart w:name="z2315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55"/>
    <w:bookmarkStart w:name="z2316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56"/>
    <w:bookmarkStart w:name="z2317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57"/>
    <w:bookmarkStart w:name="z2318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58"/>
    <w:bookmarkStart w:name="z2319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259"/>
    <w:bookmarkStart w:name="z2320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60"/>
    <w:bookmarkStart w:name="z2321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61"/>
    <w:bookmarkStart w:name="z2322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262"/>
    <w:bookmarkStart w:name="z2323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63"/>
    <w:bookmarkStart w:name="z2324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64"/>
    <w:bookmarkStart w:name="z2325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65"/>
    <w:bookmarkStart w:name="z2326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266"/>
    <w:bookmarkStart w:name="z2327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67"/>
    <w:bookmarkStart w:name="z2328" w:id="2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68"/>
    <w:bookmarkStart w:name="z2329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69"/>
    <w:bookmarkStart w:name="z2330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70"/>
    <w:bookmarkStart w:name="z2331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71"/>
    <w:bookmarkStart w:name="z2332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72"/>
    <w:bookmarkStart w:name="z2333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73"/>
    <w:bookmarkStart w:name="z2334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74"/>
    <w:bookmarkStart w:name="z2335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75"/>
    <w:bookmarkStart w:name="z2336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76"/>
    <w:bookmarkStart w:name="z233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77"/>
    <w:bookmarkStart w:name="z233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78"/>
    <w:bookmarkStart w:name="z233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79"/>
    <w:bookmarkStart w:name="z234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80"/>
    <w:bookmarkStart w:name="z234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81"/>
    <w:bookmarkStart w:name="z2342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82"/>
    <w:bookmarkStart w:name="z2343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83"/>
    <w:bookmarkStart w:name="z2344" w:id="2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84"/>
    <w:bookmarkStart w:name="z2345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85"/>
    <w:bookmarkStart w:name="z2346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286"/>
    <w:bookmarkStart w:name="z2347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87"/>
    <w:bookmarkStart w:name="z2348" w:id="2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288"/>
    <w:bookmarkStart w:name="z234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352" w:id="2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 Комитета транспорта Министерства индустрии и инфраструктурного развития Республики Казахстан"</w:t>
      </w:r>
    </w:p>
    <w:bookmarkEnd w:id="2290"/>
    <w:bookmarkStart w:name="z2353" w:id="2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1"/>
    <w:bookmarkStart w:name="z2354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292"/>
    <w:bookmarkStart w:name="z2355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93"/>
    <w:bookmarkStart w:name="z2356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94"/>
    <w:bookmarkStart w:name="z2357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295"/>
    <w:bookmarkStart w:name="z2358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96"/>
    <w:bookmarkStart w:name="z2359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97"/>
    <w:bookmarkStart w:name="z2360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298"/>
    <w:bookmarkStart w:name="z2361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299"/>
    <w:bookmarkStart w:name="z2362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300"/>
    <w:bookmarkStart w:name="z2363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Шымкент қаласы бойынша көліктік бақылау инспекциясы" республикалық мемлекеттiк мекемесi;</w:t>
      </w:r>
    </w:p>
    <w:bookmarkEnd w:id="2301"/>
    <w:bookmarkStart w:name="z2364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Казахстан".</w:t>
      </w:r>
    </w:p>
    <w:bookmarkEnd w:id="2302"/>
    <w:bookmarkStart w:name="z2365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03"/>
    <w:bookmarkStart w:name="z2366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04"/>
    <w:bookmarkStart w:name="z2367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305"/>
    <w:bookmarkStart w:name="z2368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06"/>
    <w:bookmarkStart w:name="z2369" w:id="2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307"/>
    <w:bookmarkStart w:name="z2370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08"/>
    <w:bookmarkStart w:name="z2371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309"/>
    <w:bookmarkStart w:name="z2372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310"/>
    <w:bookmarkStart w:name="z2373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311"/>
    <w:bookmarkStart w:name="z2374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12"/>
    <w:bookmarkStart w:name="z2375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13"/>
    <w:bookmarkStart w:name="z2376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14"/>
    <w:bookmarkStart w:name="z2377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15"/>
    <w:bookmarkStart w:name="z2378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16"/>
    <w:bookmarkStart w:name="z2379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317"/>
    <w:bookmarkStart w:name="z2380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18"/>
    <w:bookmarkStart w:name="z2381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19"/>
    <w:bookmarkStart w:name="z2382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20"/>
    <w:bookmarkStart w:name="z2383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21"/>
    <w:bookmarkStart w:name="z2384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22"/>
    <w:bookmarkStart w:name="z2385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23"/>
    <w:bookmarkStart w:name="z238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24"/>
    <w:bookmarkStart w:name="z2387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25"/>
    <w:bookmarkStart w:name="z2388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26"/>
    <w:bookmarkStart w:name="z2389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27"/>
    <w:bookmarkStart w:name="z2390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28"/>
    <w:bookmarkStart w:name="z2391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29"/>
    <w:bookmarkStart w:name="z2392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30"/>
    <w:bookmarkStart w:name="z239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31"/>
    <w:bookmarkStart w:name="z2394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332"/>
    <w:bookmarkStart w:name="z2395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33"/>
    <w:bookmarkStart w:name="z2396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34"/>
    <w:bookmarkStart w:name="z2397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35"/>
    <w:bookmarkStart w:name="z2398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36"/>
    <w:bookmarkStart w:name="z2399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37"/>
    <w:bookmarkStart w:name="z2400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38"/>
    <w:bookmarkStart w:name="z2401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39"/>
    <w:bookmarkStart w:name="z2402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40"/>
    <w:bookmarkStart w:name="z2403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41"/>
    <w:bookmarkStart w:name="z2404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42"/>
    <w:bookmarkStart w:name="z2405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43"/>
    <w:bookmarkStart w:name="z2406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44"/>
    <w:bookmarkStart w:name="z2407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45"/>
    <w:bookmarkStart w:name="z2408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46"/>
    <w:bookmarkStart w:name="z2409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47"/>
    <w:bookmarkStart w:name="z2410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48"/>
    <w:bookmarkStart w:name="z2411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349"/>
    <w:bookmarkStart w:name="z2412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50"/>
    <w:bookmarkStart w:name="z2413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51"/>
    <w:bookmarkStart w:name="z2414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52"/>
    <w:bookmarkStart w:name="z2415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53"/>
    <w:bookmarkStart w:name="z2416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54"/>
    <w:bookmarkStart w:name="z2417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355"/>
    <w:bookmarkStart w:name="z2418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356"/>
    <w:bookmarkStart w:name="z2419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57"/>
    <w:bookmarkStart w:name="z2420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358"/>
    <w:bookmarkStart w:name="z2421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359"/>
    <w:bookmarkStart w:name="z2422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60"/>
    <w:bookmarkStart w:name="z2423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361"/>
    <w:bookmarkStart w:name="z2424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362"/>
    <w:bookmarkStart w:name="z2425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63"/>
    <w:bookmarkStart w:name="z2426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64"/>
    <w:bookmarkStart w:name="z2427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65"/>
    <w:bookmarkStart w:name="z2428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366"/>
    <w:bookmarkStart w:name="z2429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67"/>
    <w:bookmarkStart w:name="z2430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68"/>
    <w:bookmarkStart w:name="z2431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69"/>
    <w:bookmarkStart w:name="z2432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70"/>
    <w:bookmarkStart w:name="z2433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71"/>
    <w:bookmarkStart w:name="z2434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72"/>
    <w:bookmarkStart w:name="z2435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73"/>
    <w:bookmarkStart w:name="z2436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74"/>
    <w:bookmarkStart w:name="z2437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75"/>
    <w:bookmarkStart w:name="z2438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376"/>
    <w:bookmarkStart w:name="z2439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377"/>
    <w:bookmarkStart w:name="z2440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378"/>
    <w:bookmarkStart w:name="z2441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379"/>
    <w:bookmarkStart w:name="z2442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380"/>
    <w:bookmarkStart w:name="z2443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381"/>
    <w:bookmarkStart w:name="z2444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382"/>
    <w:bookmarkStart w:name="z2445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383"/>
    <w:bookmarkStart w:name="z244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384"/>
    <w:bookmarkStart w:name="z244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85"/>
    <w:bookmarkStart w:name="z244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386"/>
    <w:bookmarkStart w:name="z244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87"/>
    <w:bookmarkStart w:name="z2450" w:id="2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388"/>
    <w:bookmarkStart w:name="z245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389"/>
    <w:bookmarkStart w:name="z245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390"/>
    <w:bookmarkStart w:name="z245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91"/>
    <w:bookmarkStart w:name="z245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392"/>
    <w:bookmarkStart w:name="z2455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393"/>
    <w:bookmarkStart w:name="z2456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394"/>
    <w:bookmarkStart w:name="z2457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395"/>
    <w:bookmarkStart w:name="z2458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96"/>
    <w:bookmarkStart w:name="z2459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397"/>
    <w:bookmarkStart w:name="z2460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398"/>
    <w:bookmarkStart w:name="z2461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399"/>
    <w:bookmarkStart w:name="z2462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00"/>
    <w:bookmarkStart w:name="z2463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401"/>
    <w:bookmarkStart w:name="z2464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402"/>
    <w:bookmarkStart w:name="z2465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03"/>
    <w:bookmarkStart w:name="z2466" w:id="2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04"/>
    <w:bookmarkStart w:name="z2467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05"/>
    <w:bookmarkStart w:name="z2468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406"/>
    <w:bookmarkStart w:name="z2469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07"/>
    <w:bookmarkStart w:name="z2470" w:id="2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408"/>
    <w:bookmarkStart w:name="z2471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474" w:id="2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</w:t>
      </w:r>
    </w:p>
    <w:bookmarkEnd w:id="2410"/>
    <w:bookmarkStart w:name="z2475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1"/>
    <w:bookmarkStart w:name="z2476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12"/>
    <w:bookmarkStart w:name="z2477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13"/>
    <w:bookmarkStart w:name="z2478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14"/>
    <w:bookmarkStart w:name="z2479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15"/>
    <w:bookmarkStart w:name="z2480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16"/>
    <w:bookmarkStart w:name="z2481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17"/>
    <w:bookmarkStart w:name="z2482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18"/>
    <w:bookmarkStart w:name="z2483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100100, область Абай, город Семей, улица Мангилик ел, 10.</w:t>
      </w:r>
    </w:p>
    <w:bookmarkEnd w:id="2419"/>
    <w:bookmarkStart w:name="z2484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420"/>
    <w:bookmarkStart w:name="z2485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"Абай облысы бойынша көліктік бақылау инспекциясы" республикалық мемлекеттiк мекемесi;</w:t>
      </w:r>
    </w:p>
    <w:bookmarkEnd w:id="2421"/>
    <w:bookmarkStart w:name="z2486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Казахстан".</w:t>
      </w:r>
    </w:p>
    <w:bookmarkEnd w:id="2422"/>
    <w:bookmarkStart w:name="z2487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23"/>
    <w:bookmarkStart w:name="z2488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24"/>
    <w:bookmarkStart w:name="z2489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25"/>
    <w:bookmarkStart w:name="z2490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26"/>
    <w:bookmarkStart w:name="z2491" w:id="2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27"/>
    <w:bookmarkStart w:name="z2492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28"/>
    <w:bookmarkStart w:name="z2493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29"/>
    <w:bookmarkStart w:name="z2494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30"/>
    <w:bookmarkStart w:name="z2495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31"/>
    <w:bookmarkStart w:name="z2496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32"/>
    <w:bookmarkStart w:name="z2497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33"/>
    <w:bookmarkStart w:name="z2498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34"/>
    <w:bookmarkStart w:name="z249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35"/>
    <w:bookmarkStart w:name="z250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36"/>
    <w:bookmarkStart w:name="z250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437"/>
    <w:bookmarkStart w:name="z250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38"/>
    <w:bookmarkStart w:name="z2503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39"/>
    <w:bookmarkStart w:name="z250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40"/>
    <w:bookmarkStart w:name="z2505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41"/>
    <w:bookmarkStart w:name="z2506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42"/>
    <w:bookmarkStart w:name="z2507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43"/>
    <w:bookmarkStart w:name="z2508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44"/>
    <w:bookmarkStart w:name="z2509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45"/>
    <w:bookmarkStart w:name="z2510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46"/>
    <w:bookmarkStart w:name="z2511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47"/>
    <w:bookmarkStart w:name="z2512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48"/>
    <w:bookmarkStart w:name="z2513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49"/>
    <w:bookmarkStart w:name="z2514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50"/>
    <w:bookmarkStart w:name="z251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51"/>
    <w:bookmarkStart w:name="z251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452"/>
    <w:bookmarkStart w:name="z2517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53"/>
    <w:bookmarkStart w:name="z2518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54"/>
    <w:bookmarkStart w:name="z251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55"/>
    <w:bookmarkStart w:name="z252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56"/>
    <w:bookmarkStart w:name="z252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57"/>
    <w:bookmarkStart w:name="z252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58"/>
    <w:bookmarkStart w:name="z252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59"/>
    <w:bookmarkStart w:name="z252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60"/>
    <w:bookmarkStart w:name="z252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61"/>
    <w:bookmarkStart w:name="z252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62"/>
    <w:bookmarkStart w:name="z252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63"/>
    <w:bookmarkStart w:name="z252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64"/>
    <w:bookmarkStart w:name="z2529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65"/>
    <w:bookmarkStart w:name="z2530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66"/>
    <w:bookmarkStart w:name="z2531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67"/>
    <w:bookmarkStart w:name="z2532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68"/>
    <w:bookmarkStart w:name="z2533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69"/>
    <w:bookmarkStart w:name="z2534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70"/>
    <w:bookmarkStart w:name="z2535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71"/>
    <w:bookmarkStart w:name="z2536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72"/>
    <w:bookmarkStart w:name="z2537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73"/>
    <w:bookmarkStart w:name="z2538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74"/>
    <w:bookmarkStart w:name="z2539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75"/>
    <w:bookmarkStart w:name="z2540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476"/>
    <w:bookmarkStart w:name="z254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477"/>
    <w:bookmarkStart w:name="z2542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478"/>
    <w:bookmarkStart w:name="z2543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479"/>
    <w:bookmarkStart w:name="z2544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480"/>
    <w:bookmarkStart w:name="z2545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481"/>
    <w:bookmarkStart w:name="z2546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82"/>
    <w:bookmarkStart w:name="z2547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483"/>
    <w:bookmarkStart w:name="z2548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484"/>
    <w:bookmarkStart w:name="z2549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485"/>
    <w:bookmarkStart w:name="z2550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486"/>
    <w:bookmarkStart w:name="z2551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487"/>
    <w:bookmarkStart w:name="z2552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488"/>
    <w:bookmarkStart w:name="z255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489"/>
    <w:bookmarkStart w:name="z2554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490"/>
    <w:bookmarkStart w:name="z255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491"/>
    <w:bookmarkStart w:name="z2556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492"/>
    <w:bookmarkStart w:name="z2557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493"/>
    <w:bookmarkStart w:name="z2558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94"/>
    <w:bookmarkStart w:name="z2559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95"/>
    <w:bookmarkStart w:name="z2560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496"/>
    <w:bookmarkStart w:name="z2561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497"/>
    <w:bookmarkStart w:name="z2562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498"/>
    <w:bookmarkStart w:name="z2563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99"/>
    <w:bookmarkStart w:name="z2564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500"/>
    <w:bookmarkStart w:name="z2565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01"/>
    <w:bookmarkStart w:name="z2566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502"/>
    <w:bookmarkStart w:name="z2567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503"/>
    <w:bookmarkStart w:name="z2568" w:id="2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504"/>
    <w:bookmarkStart w:name="z2569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505"/>
    <w:bookmarkStart w:name="z2570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506"/>
    <w:bookmarkStart w:name="z2571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07"/>
    <w:bookmarkStart w:name="z2572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08"/>
    <w:bookmarkStart w:name="z2573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09"/>
    <w:bookmarkStart w:name="z2574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10"/>
    <w:bookmarkStart w:name="z2575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11"/>
    <w:bookmarkStart w:name="z2576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12"/>
    <w:bookmarkStart w:name="z2577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13"/>
    <w:bookmarkStart w:name="z2578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14"/>
    <w:bookmarkStart w:name="z2579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15"/>
    <w:bookmarkStart w:name="z2580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16"/>
    <w:bookmarkStart w:name="z2581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17"/>
    <w:bookmarkStart w:name="z258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18"/>
    <w:bookmarkStart w:name="z258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19"/>
    <w:bookmarkStart w:name="z2584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20"/>
    <w:bookmarkStart w:name="z2585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21"/>
    <w:bookmarkStart w:name="z2586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22"/>
    <w:bookmarkStart w:name="z2587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23"/>
    <w:bookmarkStart w:name="z2588" w:id="2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24"/>
    <w:bookmarkStart w:name="z2589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592" w:id="2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 Комитета транспорта Министерства индустрии и инфраструктурного развития Республики Казахстан"</w:t>
      </w:r>
    </w:p>
    <w:bookmarkEnd w:id="2526"/>
    <w:bookmarkStart w:name="z2593" w:id="2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7"/>
    <w:bookmarkStart w:name="z259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28"/>
    <w:bookmarkStart w:name="z259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29"/>
    <w:bookmarkStart w:name="z259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30"/>
    <w:bookmarkStart w:name="z259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31"/>
    <w:bookmarkStart w:name="z259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32"/>
    <w:bookmarkStart w:name="z259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33"/>
    <w:bookmarkStart w:name="z260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34"/>
    <w:bookmarkStart w:name="z260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2535"/>
    <w:bookmarkStart w:name="z260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36"/>
    <w:bookmarkStart w:name="z260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"Жетісу облысы бойынша көліктік бақылау инспекциясы" республикалық мемлекеттiк мекемесi;</w:t>
      </w:r>
    </w:p>
    <w:bookmarkEnd w:id="2537"/>
    <w:bookmarkStart w:name="z260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Казахстан".</w:t>
      </w:r>
    </w:p>
    <w:bookmarkEnd w:id="2538"/>
    <w:bookmarkStart w:name="z260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39"/>
    <w:bookmarkStart w:name="z260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40"/>
    <w:bookmarkStart w:name="z260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41"/>
    <w:bookmarkStart w:name="z260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42"/>
    <w:bookmarkStart w:name="z2609" w:id="2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43"/>
    <w:bookmarkStart w:name="z261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44"/>
    <w:bookmarkStart w:name="z261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45"/>
    <w:bookmarkStart w:name="z261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46"/>
    <w:bookmarkStart w:name="z261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47"/>
    <w:bookmarkStart w:name="z261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48"/>
    <w:bookmarkStart w:name="z261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49"/>
    <w:bookmarkStart w:name="z261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50"/>
    <w:bookmarkStart w:name="z261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51"/>
    <w:bookmarkStart w:name="z261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52"/>
    <w:bookmarkStart w:name="z261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553"/>
    <w:bookmarkStart w:name="z262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54"/>
    <w:bookmarkStart w:name="z262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55"/>
    <w:bookmarkStart w:name="z262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56"/>
    <w:bookmarkStart w:name="z262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57"/>
    <w:bookmarkStart w:name="z262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58"/>
    <w:bookmarkStart w:name="z262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59"/>
    <w:bookmarkStart w:name="z262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60"/>
    <w:bookmarkStart w:name="z262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61"/>
    <w:bookmarkStart w:name="z262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62"/>
    <w:bookmarkStart w:name="z262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63"/>
    <w:bookmarkStart w:name="z263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64"/>
    <w:bookmarkStart w:name="z263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65"/>
    <w:bookmarkStart w:name="z263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66"/>
    <w:bookmarkStart w:name="z263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67"/>
    <w:bookmarkStart w:name="z263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68"/>
    <w:bookmarkStart w:name="z263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69"/>
    <w:bookmarkStart w:name="z263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70"/>
    <w:bookmarkStart w:name="z263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71"/>
    <w:bookmarkStart w:name="z263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72"/>
    <w:bookmarkStart w:name="z263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573"/>
    <w:bookmarkStart w:name="z264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574"/>
    <w:bookmarkStart w:name="z264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75"/>
    <w:bookmarkStart w:name="z264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576"/>
    <w:bookmarkStart w:name="z264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577"/>
    <w:bookmarkStart w:name="z264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578"/>
    <w:bookmarkStart w:name="z264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579"/>
    <w:bookmarkStart w:name="z264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580"/>
    <w:bookmarkStart w:name="z264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581"/>
    <w:bookmarkStart w:name="z264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582"/>
    <w:bookmarkStart w:name="z264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583"/>
    <w:bookmarkStart w:name="z265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584"/>
    <w:bookmarkStart w:name="z265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585"/>
    <w:bookmarkStart w:name="z265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586"/>
    <w:bookmarkStart w:name="z265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587"/>
    <w:bookmarkStart w:name="z265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88"/>
    <w:bookmarkStart w:name="z265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589"/>
    <w:bookmarkStart w:name="z265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90"/>
    <w:bookmarkStart w:name="z265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591"/>
    <w:bookmarkStart w:name="z265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92"/>
    <w:bookmarkStart w:name="z265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593"/>
    <w:bookmarkStart w:name="z266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94"/>
    <w:bookmarkStart w:name="z266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95"/>
    <w:bookmarkStart w:name="z266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96"/>
    <w:bookmarkStart w:name="z266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97"/>
    <w:bookmarkStart w:name="z266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598"/>
    <w:bookmarkStart w:name="z266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599"/>
    <w:bookmarkStart w:name="z266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00"/>
    <w:bookmarkStart w:name="z266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01"/>
    <w:bookmarkStart w:name="z266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02"/>
    <w:bookmarkStart w:name="z266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03"/>
    <w:bookmarkStart w:name="z267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604"/>
    <w:bookmarkStart w:name="z267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05"/>
    <w:bookmarkStart w:name="z267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606"/>
    <w:bookmarkStart w:name="z267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07"/>
    <w:bookmarkStart w:name="z267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08"/>
    <w:bookmarkStart w:name="z267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09"/>
    <w:bookmarkStart w:name="z267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610"/>
    <w:bookmarkStart w:name="z267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11"/>
    <w:bookmarkStart w:name="z2678" w:id="2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12"/>
    <w:bookmarkStart w:name="z267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13"/>
    <w:bookmarkStart w:name="z268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14"/>
    <w:bookmarkStart w:name="z268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15"/>
    <w:bookmarkStart w:name="z268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16"/>
    <w:bookmarkStart w:name="z268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17"/>
    <w:bookmarkStart w:name="z268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18"/>
    <w:bookmarkStart w:name="z268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19"/>
    <w:bookmarkStart w:name="z268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20"/>
    <w:bookmarkStart w:name="z268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21"/>
    <w:bookmarkStart w:name="z268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22"/>
    <w:bookmarkStart w:name="z268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23"/>
    <w:bookmarkStart w:name="z269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24"/>
    <w:bookmarkStart w:name="z269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25"/>
    <w:bookmarkStart w:name="z269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26"/>
    <w:bookmarkStart w:name="z269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27"/>
    <w:bookmarkStart w:name="z2694" w:id="2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28"/>
    <w:bookmarkStart w:name="z269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29"/>
    <w:bookmarkStart w:name="z269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30"/>
    <w:bookmarkStart w:name="z269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31"/>
    <w:bookmarkStart w:name="z2698" w:id="2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32"/>
    <w:bookmarkStart w:name="z269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702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</w:t>
      </w:r>
    </w:p>
    <w:bookmarkEnd w:id="2634"/>
    <w:bookmarkStart w:name="z2703" w:id="2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5"/>
    <w:bookmarkStart w:name="z2704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36"/>
    <w:bookmarkStart w:name="z270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37"/>
    <w:bookmarkStart w:name="z270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38"/>
    <w:bookmarkStart w:name="z270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39"/>
    <w:bookmarkStart w:name="z270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40"/>
    <w:bookmarkStart w:name="z270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41"/>
    <w:bookmarkStart w:name="z271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42"/>
    <w:bookmarkStart w:name="z271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643"/>
    <w:bookmarkStart w:name="z271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644"/>
    <w:bookmarkStart w:name="z271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"Ұлытау облысы бойынша көліктік бақылау инспекциясы" республикалық мемлекеттiк мекемесi;</w:t>
      </w:r>
    </w:p>
    <w:bookmarkEnd w:id="2645"/>
    <w:bookmarkStart w:name="z271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Казахстан".</w:t>
      </w:r>
    </w:p>
    <w:bookmarkEnd w:id="2646"/>
    <w:bookmarkStart w:name="z271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47"/>
    <w:bookmarkStart w:name="z271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48"/>
    <w:bookmarkStart w:name="z271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49"/>
    <w:bookmarkStart w:name="z271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50"/>
    <w:bookmarkStart w:name="z2719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51"/>
    <w:bookmarkStart w:name="z2720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52"/>
    <w:bookmarkStart w:name="z272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53"/>
    <w:bookmarkStart w:name="z272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54"/>
    <w:bookmarkStart w:name="z272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55"/>
    <w:bookmarkStart w:name="z272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56"/>
    <w:bookmarkStart w:name="z272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57"/>
    <w:bookmarkStart w:name="z272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58"/>
    <w:bookmarkStart w:name="z272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59"/>
    <w:bookmarkStart w:name="z272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60"/>
    <w:bookmarkStart w:name="z272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661"/>
    <w:bookmarkStart w:name="z273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62"/>
    <w:bookmarkStart w:name="z273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63"/>
    <w:bookmarkStart w:name="z273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64"/>
    <w:bookmarkStart w:name="z273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65"/>
    <w:bookmarkStart w:name="z273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66"/>
    <w:bookmarkStart w:name="z273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67"/>
    <w:bookmarkStart w:name="z2736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68"/>
    <w:bookmarkStart w:name="z273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69"/>
    <w:bookmarkStart w:name="z273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70"/>
    <w:bookmarkStart w:name="z273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71"/>
    <w:bookmarkStart w:name="z274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672"/>
    <w:bookmarkStart w:name="z2741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673"/>
    <w:bookmarkStart w:name="z274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674"/>
    <w:bookmarkStart w:name="z2743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675"/>
    <w:bookmarkStart w:name="z274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676"/>
    <w:bookmarkStart w:name="z274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77"/>
    <w:bookmarkStart w:name="z2746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678"/>
    <w:bookmarkStart w:name="z274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679"/>
    <w:bookmarkStart w:name="z2748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680"/>
    <w:bookmarkStart w:name="z2749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681"/>
    <w:bookmarkStart w:name="z2750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682"/>
    <w:bookmarkStart w:name="z2751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683"/>
    <w:bookmarkStart w:name="z2752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684"/>
    <w:bookmarkStart w:name="z2753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685"/>
    <w:bookmarkStart w:name="z2754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86"/>
    <w:bookmarkStart w:name="z2755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687"/>
    <w:bookmarkStart w:name="z2756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688"/>
    <w:bookmarkStart w:name="z2757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689"/>
    <w:bookmarkStart w:name="z2758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690"/>
    <w:bookmarkStart w:name="z275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691"/>
    <w:bookmarkStart w:name="z276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92"/>
    <w:bookmarkStart w:name="z276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693"/>
    <w:bookmarkStart w:name="z276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94"/>
    <w:bookmarkStart w:name="z276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695"/>
    <w:bookmarkStart w:name="z276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696"/>
    <w:bookmarkStart w:name="z2765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697"/>
    <w:bookmarkStart w:name="z276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698"/>
    <w:bookmarkStart w:name="z276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699"/>
    <w:bookmarkStart w:name="z276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700"/>
    <w:bookmarkStart w:name="z276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01"/>
    <w:bookmarkStart w:name="z277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702"/>
    <w:bookmarkStart w:name="z277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703"/>
    <w:bookmarkStart w:name="z277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04"/>
    <w:bookmarkStart w:name="z277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705"/>
    <w:bookmarkStart w:name="z277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06"/>
    <w:bookmarkStart w:name="z2775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07"/>
    <w:bookmarkStart w:name="z2776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08"/>
    <w:bookmarkStart w:name="z2777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09"/>
    <w:bookmarkStart w:name="z277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10"/>
    <w:bookmarkStart w:name="z277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11"/>
    <w:bookmarkStart w:name="z2780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12"/>
    <w:bookmarkStart w:name="z278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3"/>
    <w:bookmarkStart w:name="z278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14"/>
    <w:bookmarkStart w:name="z278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15"/>
    <w:bookmarkStart w:name="z278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16"/>
    <w:bookmarkStart w:name="z278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17"/>
    <w:bookmarkStart w:name="z278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18"/>
    <w:bookmarkStart w:name="z2787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19"/>
    <w:bookmarkStart w:name="z278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720"/>
    <w:bookmarkStart w:name="z278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721"/>
    <w:bookmarkStart w:name="z279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722"/>
    <w:bookmarkStart w:name="z279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23"/>
    <w:bookmarkStart w:name="z279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724"/>
    <w:bookmarkStart w:name="z279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25"/>
    <w:bookmarkStart w:name="z279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726"/>
    <w:bookmarkStart w:name="z279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27"/>
    <w:bookmarkStart w:name="z2796" w:id="2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28"/>
    <w:bookmarkStart w:name="z279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29"/>
    <w:bookmarkStart w:name="z279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30"/>
    <w:bookmarkStart w:name="z279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31"/>
    <w:bookmarkStart w:name="z280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32"/>
    <w:bookmarkStart w:name="z280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33"/>
    <w:bookmarkStart w:name="z280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34"/>
    <w:bookmarkStart w:name="z280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35"/>
    <w:bookmarkStart w:name="z280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36"/>
    <w:bookmarkStart w:name="z280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37"/>
    <w:bookmarkStart w:name="z280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38"/>
    <w:bookmarkStart w:name="z280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39"/>
    <w:bookmarkStart w:name="z280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40"/>
    <w:bookmarkStart w:name="z280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41"/>
    <w:bookmarkStart w:name="z281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42"/>
    <w:bookmarkStart w:name="z281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43"/>
    <w:bookmarkStart w:name="z2812" w:id="2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44"/>
    <w:bookmarkStart w:name="z281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45"/>
    <w:bookmarkStart w:name="z281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46"/>
    <w:bookmarkStart w:name="z281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47"/>
    <w:bookmarkStart w:name="z2816" w:id="2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48"/>
    <w:bookmarkStart w:name="z281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820" w:id="2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</w:t>
      </w:r>
    </w:p>
    <w:bookmarkEnd w:id="2750"/>
    <w:bookmarkStart w:name="z2821" w:id="2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51"/>
    <w:bookmarkStart w:name="z2822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транспорта Министерства индустрии и инфраструктурного развития Республики Казахстан (далее – МАП) является территориальным подразделением Комитета транспорта Министерства индустрии и инфраструктурного развития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752"/>
    <w:bookmarkStart w:name="z2823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Казахстан, Комитета и иными нормативными правовыми актами, а также настоящим Положением.</w:t>
      </w:r>
    </w:p>
    <w:bookmarkEnd w:id="2753"/>
    <w:bookmarkStart w:name="z2824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54"/>
    <w:bookmarkStart w:name="z2825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755"/>
    <w:bookmarkStart w:name="z2826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56"/>
    <w:bookmarkStart w:name="z2827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757"/>
    <w:bookmarkStart w:name="z2828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758"/>
    <w:bookmarkStart w:name="z2829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1 микрорайон, 1 здание.</w:t>
      </w:r>
    </w:p>
    <w:bookmarkEnd w:id="2759"/>
    <w:bookmarkStart w:name="z2830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760"/>
    <w:bookmarkStart w:name="z2831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"Қазақстан Республикасы порттарының теңіз әкімшілігі" республикалық мемлекеттік мекемесі;</w:t>
      </w:r>
    </w:p>
    <w:bookmarkEnd w:id="2761"/>
    <w:bookmarkStart w:name="z2832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</w:t>
      </w:r>
    </w:p>
    <w:bookmarkEnd w:id="2762"/>
    <w:bookmarkStart w:name="z2833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763"/>
    <w:bookmarkStart w:name="z2834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764"/>
    <w:bookmarkStart w:name="z2835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765"/>
    <w:bookmarkStart w:name="z2836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66"/>
    <w:bookmarkStart w:name="z2837" w:id="2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2767"/>
    <w:bookmarkStart w:name="z283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68"/>
    <w:bookmarkStart w:name="z283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769"/>
    <w:bookmarkStart w:name="z284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70"/>
    <w:bookmarkStart w:name="z284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771"/>
    <w:bookmarkStart w:name="z284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772"/>
    <w:bookmarkStart w:name="z284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773"/>
    <w:bookmarkStart w:name="z284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774"/>
    <w:bookmarkStart w:name="z284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75"/>
    <w:bookmarkStart w:name="z284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776"/>
    <w:bookmarkStart w:name="z284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777"/>
    <w:bookmarkStart w:name="z284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778"/>
    <w:bookmarkStart w:name="z284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779"/>
    <w:bookmarkStart w:name="z285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780"/>
    <w:bookmarkStart w:name="z285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781"/>
    <w:bookmarkStart w:name="z285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782"/>
    <w:bookmarkStart w:name="z285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783"/>
    <w:bookmarkStart w:name="z285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784"/>
    <w:bookmarkStart w:name="z285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 транспортном происшествии, сбор необходимой информации и доказательств для проведения расследований, классификации и учета транспортных происшествий с судами;</w:t>
      </w:r>
    </w:p>
    <w:bookmarkEnd w:id="2785"/>
    <w:bookmarkStart w:name="z2856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786"/>
    <w:bookmarkStart w:name="z285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787"/>
    <w:bookmarkStart w:name="z285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788"/>
    <w:bookmarkStart w:name="z285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789"/>
    <w:bookmarkStart w:name="z286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790"/>
    <w:bookmarkStart w:name="z286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791"/>
    <w:bookmarkStart w:name="z286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792"/>
    <w:bookmarkStart w:name="z286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793"/>
    <w:bookmarkStart w:name="z286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794"/>
    <w:bookmarkStart w:name="z286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95"/>
    <w:bookmarkStart w:name="z286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796"/>
    <w:bookmarkStart w:name="z286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797"/>
    <w:bookmarkStart w:name="z286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98"/>
    <w:bookmarkStart w:name="z286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99"/>
    <w:bookmarkStart w:name="z287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выдача сертификата безопасности;</w:t>
      </w:r>
    </w:p>
    <w:bookmarkEnd w:id="2800"/>
    <w:bookmarkStart w:name="z287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01"/>
    <w:bookmarkStart w:name="z2872" w:id="2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2802"/>
    <w:bookmarkStart w:name="z287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803"/>
    <w:bookmarkStart w:name="z287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804"/>
    <w:bookmarkStart w:name="z287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05"/>
    <w:bookmarkStart w:name="z287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806"/>
    <w:bookmarkStart w:name="z287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807"/>
    <w:bookmarkStart w:name="z287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808"/>
    <w:bookmarkStart w:name="z287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809"/>
    <w:bookmarkStart w:name="z288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810"/>
    <w:bookmarkStart w:name="z288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811"/>
    <w:bookmarkStart w:name="z288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812"/>
    <w:bookmarkStart w:name="z288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813"/>
    <w:bookmarkStart w:name="z288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814"/>
    <w:bookmarkStart w:name="z288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815"/>
    <w:bookmarkStart w:name="z288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816"/>
    <w:bookmarkStart w:name="z288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17"/>
    <w:bookmarkStart w:name="z288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818"/>
    <w:bookmarkStart w:name="z288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819"/>
    <w:bookmarkStart w:name="z289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820"/>
    <w:bookmarkStart w:name="z289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821"/>
    <w:bookmarkStart w:name="z289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822"/>
    <w:bookmarkStart w:name="z289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823"/>
    <w:bookmarkStart w:name="z289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824"/>
    <w:bookmarkStart w:name="z289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персональную ответственность за принятие антикоррупционных мер;</w:t>
      </w:r>
    </w:p>
    <w:bookmarkEnd w:id="2825"/>
    <w:bookmarkStart w:name="z289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826"/>
    <w:bookmarkStart w:name="z289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827"/>
    <w:bookmarkStart w:name="z289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828"/>
    <w:bookmarkStart w:name="z2899" w:id="2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2829"/>
    <w:bookmarkStart w:name="z290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30"/>
    <w:bookmarkStart w:name="z290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 относится к республиканской собственности.</w:t>
      </w:r>
    </w:p>
    <w:bookmarkEnd w:id="2831"/>
    <w:bookmarkStart w:name="z290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32"/>
    <w:bookmarkStart w:name="z2903" w:id="2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ведомства, или территориального органа государственного органа</w:t>
      </w:r>
    </w:p>
    <w:bookmarkEnd w:id="2833"/>
    <w:bookmarkStart w:name="z290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8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