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621" w14:textId="575b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октября 2022 года № 554. Утратил силу приказом Министра транспорта Республики Казахстан от 28 сентября 2023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февраля 2019 года № 71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 (опубликован 18 февраля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554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автомобильных дорог Министерства индустрии и инфраструктурного развития Республики Казахстан" (далее – Комитет) осуществляет руководство в области автомобильных дорог.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– "Қазақстан Республикасы Индустрия және инфрақұрылымдық даму министрлiгiнiң Автомобиль жолдары комитетi" республикалық мемлекеттiк мекемесi;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автомобильных дорог Министерства индустрии и инфраструктурного развития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обязанности, функции Комитета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единой государственной и научно-технической политики в сфере автомобильных дорог и дорожной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инвестиционной и социальной политики в дорожной отрасли;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научных исследований в области дорожной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расширение международного сотрудничества по вопросам строительства, ремонта и содержания автомобильных дорог;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Комитета: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соответствующих специалистов для участия в экспертизах по вопросам, отнесенным к своей компетенции;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возложенных на Комитет задач и функций;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законодательства Республики Казахстан, прав и охраняемых законом интересов физических и юридических лиц;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разъяснение по вопросам, входящим в компетенцию Комитета;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интересы Комитета во всех судах соответствии с законодательством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протокола и рассматривает дела об административных правонарушениях с наложением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государственной собственности, находящейся на балансе Комитета;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бухгалтерский учет в соответствии с действующим законодательством;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и предоставляет бухгалтерскую и финансовую отчетность в Министерство;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целостную систему управления персоналом Комитета; обеспечивает полное, своевременное и эффективное использование бюджетных средств, выделенных Комитету;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процедуры государственных закупок в соответствии с законодательством Республики Казахстан в области государственных закупок;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 и реализационных функций и участие в выполнении стратегических функций Министерства в пределах компетенции Комитета;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научно обоснованных нормативов финансирования затрат на работы по ремонту и содержанию автомобильных дорог;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технических регламентов в сфере автомобильных дорог;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нормативно-технических документов в области автомобильных дорог;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классификации видов работ, выполняемых при содержании, текущем, среднем и капитальном ремонтах автомобильных дорог и управлении дорожными активами;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учета автомобильных дорог общего пользования;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Национального оператора в рамках выполнения государственного задания;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производства экспертизы качества работ и материалов при строительстве, реконструкции, ремонте и содержании автомобильных дорог международного и республиканского значения Национальным центром качества дорожных активов;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правил формирования и ведения дорожной базы данных;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по ведомственной экспертизе технической документации на средний ремонт автомобильных дорог общего пользования;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пользования автомобильными дорогами, дорогами оборонного значения;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сфере автомобильных дорог;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проведения ведомственной экспертизы технической документации на средний ремонт автомобильных дорог общего пользования;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правил мониторинга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концессиях;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решений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проектирования и строительства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деятельности работ специальных автоматизированных измерительных средств на автомобильных дорогах общего пользования международного и республиканского значения;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по созданию, развитию и сопровождению объектов информатизации автодорожной отрасли.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индустрии и инфраструктурного развития РК от 06.01.2023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"Казахавтодор".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