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cc72" w14:textId="42d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июля 2022 года № 424.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18-1), 18-2) и 18-3)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 согласно приложению 18-1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 согласно приложению 18-2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 согласно приложению 18-3 к настоящему приказу;";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Инспекции: Республика Казахстан, 040000, Алматинская область, город Қонаев, юго-западное побережье Капшагайского водохранилища, участок № 83.";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18-1, 18-2 и 18-3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Абай облысы бойынша көліктік бақылау инспекциясы" республикалық мемлекеттiк мекемесi;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Жетісу облысы бойынша көліктік бақылау инспекциясы" республикалық мемлекеттiк мекемесi;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Жетісу" Комитета транспорта Министерства индустрии и инфраструктурного развития Республики Казахстан".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2"/>
    <w:bookmarkStart w:name="z22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8"/>
    <w:bookmarkStart w:name="z24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2"/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35"/>
    <w:bookmarkStart w:name="z24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Ұлытау облысы бойынша көліктік бақылау инспекциясы" республикалық мемлекеттiк мекемесi;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1"/>
    <w:bookmarkStart w:name="z26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27"/>
    <w:bookmarkStart w:name="z34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43"/>
    <w:bookmarkStart w:name="z35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7"/>
    <w:bookmarkStart w:name="z3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3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