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3149" w14:textId="2063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9 августа 2019 года № 190/НҚ "Об утверждении положений территориальных органов Комитета телекоммуникаций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19 декабря 2022 года № 497/НҚ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9 августа 2019 года № 190/НҚ "Об утверждении положений территориальных органов Комитета телекоммуникаций Министерства цифрового развития, инноваций и аэрокосмической промышленности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территориальных подразделениях Комитета телекоммуникаций Министерства цифрового развития, инноваций и аэрокосмической промышленности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развития, инноваций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497/НҚ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развития, инноваций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Темирбаева, 14, н.п. 6.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развития, инноваций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070000, Восточно-Казахстанская область, город Усть-Каменогорск, улица Карла Либкнехта, 19.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Права Инспекции: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развития, инноваций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</w:t>
      </w:r>
    </w:p>
    <w:bookmarkEnd w:id="127"/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Инспекции: Республика Казахстан, 030002, Актюбинская область, город Актобе, район Астана, улица Маресьева, дом 95/1.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172"/>
    <w:bookmarkStart w:name="z18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184"/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bookmarkStart w:name="z19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</w:t>
      </w:r>
    </w:p>
    <w:bookmarkEnd w:id="187"/>
    <w:bookmarkStart w:name="z19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160011, город Шымкент, Аль-Фарабийский район, улица Дулати, 3.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1"/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232"/>
    <w:bookmarkStart w:name="z24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244"/>
    <w:bookmarkStart w:name="z25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bookmarkStart w:name="z25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Алматы, Алматинской области и области Жетісу"</w:t>
      </w:r>
    </w:p>
    <w:bookmarkEnd w:id="247"/>
    <w:bookmarkStart w:name="z26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 и Алматинской области и области Жетісу"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050026, город Алматы, Алмалинский район, улица Жумалиева, 108.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 и Алматинской области и области Жетісу".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1"/>
    <w:bookmarkStart w:name="z27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292"/>
    <w:bookmarkStart w:name="z30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304"/>
    <w:bookmarkStart w:name="z31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bookmarkStart w:name="z32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Астана, Акмолинской, Карагандинской областям и области Ұлытау"</w:t>
      </w:r>
    </w:p>
    <w:bookmarkEnd w:id="307"/>
    <w:bookmarkStart w:name="z32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 и Акмолинской, Карагандинской областям и области Ұлытау"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Инспекция может вступать в гражданско-правовые отношения от собственного имени. 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Сарыаркинский район, проспект Республики, д. 13, НП 1.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 и Акмолинской, Карагандинской областям и области Ұлытау".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1"/>
    <w:bookmarkStart w:name="z33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352"/>
    <w:bookmarkStart w:name="z36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364"/>
    <w:bookmarkStart w:name="z37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