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802f8" w14:textId="6d802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города Саркан и сельских округов Сарканского района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Сарканского районного маслихата области Жетісу от 29 декабря 2022 года № 34-133.</w:t>
      </w:r>
    </w:p>
    <w:p>
      <w:pPr>
        <w:spacing w:after="0"/>
        <w:ind w:left="0"/>
        <w:jc w:val="left"/>
      </w:pPr>
      <w:bookmarkStart w:name="z3" w:id="0"/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О бюджетах города Саркан и сельских округов Сарканского района на 2023-2025 годы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01.01.2023 в соответствии с пунктом 14 настоящего решения.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Сарканский районный маслихат РЕШИЛ: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Саркан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266 993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116 135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субвенции 150 858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268 874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тенге, в том числе: 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-1881 тысяча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1881 тысяча тенге, в том числе: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- 1881 тысяча тенге.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Сарканского районного маслихата области Жетісу от 23.11.2023 </w:t>
      </w:r>
      <w:r>
        <w:rPr>
          <w:rFonts w:ascii="Times New Roman"/>
          <w:b w:val="false"/>
          <w:i w:val="false"/>
          <w:color w:val="000000"/>
          <w:sz w:val="28"/>
        </w:rPr>
        <w:t>№ 15-60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Алмалинского сельского округа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72 829 тысяч тенге, в том числе: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12 500 тысяч тенге;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60 329 тысяч тенге;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74 640 тысяч тенге;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тенге, в том числе: 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тенге, в том числе: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-1 811 тысяча тенге;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1 811 тысяча тенге, в том числе: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1 811 тысяча тенге.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решения Сарканского районного маслихата области Жетісу от 23.11.2023 </w:t>
      </w:r>
      <w:r>
        <w:rPr>
          <w:rFonts w:ascii="Times New Roman"/>
          <w:b w:val="false"/>
          <w:i w:val="false"/>
          <w:color w:val="000000"/>
          <w:sz w:val="28"/>
        </w:rPr>
        <w:t>№ 15-60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Аманбоктерского сельского округа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37 551 тысяч тенге, в том числе: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1 300 тысяч тенге;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36 251 тысяча тенге;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37 770 тысяча тенге;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тенге, в том числе: 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-219 тысяч тенге;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219 тысяч тенге, в том числе: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219 тысяч тенге.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решения Сарканского районного маслихата области Жетісу от 23.11.2023 </w:t>
      </w:r>
      <w:r>
        <w:rPr>
          <w:rFonts w:ascii="Times New Roman"/>
          <w:b w:val="false"/>
          <w:i w:val="false"/>
          <w:color w:val="000000"/>
          <w:sz w:val="28"/>
        </w:rPr>
        <w:t>№ 15-60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бюджет Бакалинского сельского округа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49 831 тысяча тенге, в том числе: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5 300 тысяч тенге;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44 531 тысяча тенге;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54 441 тысяча тенге;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тенге, в том числе: 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– 4 610 тысяч тенге;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4 610 тысяч тенге, в том числе: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4 610 тысяч тенге.</w:t>
      </w:r>
    </w:p>
    <w:bookmarkEnd w:id="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решения Сарканского районного маслихата области Жетісу от 23.11.2023 </w:t>
      </w:r>
      <w:r>
        <w:rPr>
          <w:rFonts w:ascii="Times New Roman"/>
          <w:b w:val="false"/>
          <w:i w:val="false"/>
          <w:color w:val="000000"/>
          <w:sz w:val="28"/>
        </w:rPr>
        <w:t>№ 15-60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Екиашинского сельского округа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43 771 тысяч тенге, в том числе: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5 700 тысяч тенге;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38 071 тысяч тенге;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44 505 тысяч тенге;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тенге, в том числе: 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-734 тысячи тенге;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734 тысячи тенге, в том числе: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734 тысячи тенге.</w:t>
      </w:r>
    </w:p>
    <w:bookmarkEnd w:id="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решения Сарканского районного маслихата области Жетісу от 23.11.2023 </w:t>
      </w:r>
      <w:r>
        <w:rPr>
          <w:rFonts w:ascii="Times New Roman"/>
          <w:b w:val="false"/>
          <w:i w:val="false"/>
          <w:color w:val="000000"/>
          <w:sz w:val="28"/>
        </w:rPr>
        <w:t>№ 15-60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бюджет Карабогетского сельского округа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60 144 тысячи тенге, в том числе: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7 800 тысяч тенге;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52 344 тысячи тенге;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63 845 тысячи тенге;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тенге, в том числе: 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– 3 701 тысяча тенге;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- 3701 тысяча тенге, в том числе: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3 701 тысяча тенге.</w:t>
      </w:r>
    </w:p>
    <w:bookmarkEnd w:id="1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решения Сарканского районного маслихата области Жетісу от 23.11.2023 </w:t>
      </w:r>
      <w:r>
        <w:rPr>
          <w:rFonts w:ascii="Times New Roman"/>
          <w:b w:val="false"/>
          <w:i w:val="false"/>
          <w:color w:val="000000"/>
          <w:sz w:val="28"/>
        </w:rPr>
        <w:t>№ 15-60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Койлыкского сельского округа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39 749 тысяч тенге, в том числе: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5 000 тысяч тенге;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34 749 тысяч тенге;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40 293 тысяч тенге;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тенге, в том числе: 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-544 тысячи тенге;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544 тысячи тенге, в том числе: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544 тысячи тенге.</w:t>
      </w:r>
    </w:p>
    <w:bookmarkEnd w:id="1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решения Сарканского районного маслихата области Жетісу от 23.11.2023 </w:t>
      </w:r>
      <w:r>
        <w:rPr>
          <w:rFonts w:ascii="Times New Roman"/>
          <w:b w:val="false"/>
          <w:i w:val="false"/>
          <w:color w:val="000000"/>
          <w:sz w:val="28"/>
        </w:rPr>
        <w:t>№ 15-60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бюджет Коктерекского сельского округа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38 568 тысяча тенге, в том числе: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2 300 тысяч тенге;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36 268 тысяча тенге;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38 568 тысяча тенге;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тенге, в том числе: 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тенге, в том числе: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тенге.</w:t>
      </w:r>
    </w:p>
    <w:bookmarkEnd w:id="1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решения Сарканского районного маслихата области Жетісу от 23.11.2023 </w:t>
      </w:r>
      <w:r>
        <w:rPr>
          <w:rFonts w:ascii="Times New Roman"/>
          <w:b w:val="false"/>
          <w:i w:val="false"/>
          <w:color w:val="000000"/>
          <w:sz w:val="28"/>
        </w:rPr>
        <w:t>№ 15-60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бюджет Черкасского сельского округа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55 095 тысяч тенге, в том числе: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11 276 тысяч тенге;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43 819 тысячи тенге;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55 560 тысяч тенге;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тенге, в том числе: 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-465 тысяч тенге;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465 тысяч тенге, в том числе: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465 тысяч тенге.</w:t>
      </w:r>
    </w:p>
    <w:bookmarkEnd w:id="1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решения Сарканского районного маслихата области Жетісу от 23.11.2023 </w:t>
      </w:r>
      <w:r>
        <w:rPr>
          <w:rFonts w:ascii="Times New Roman"/>
          <w:b w:val="false"/>
          <w:i w:val="false"/>
          <w:color w:val="000000"/>
          <w:sz w:val="28"/>
        </w:rPr>
        <w:t>№ 15-60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бюджет Коктерекского сельского округа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165"/>
    <w:bookmarkStart w:name="z172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39 202 тысяч тенге, в том числе: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1 700 тысяч тенге;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37 502 тысяч тенге;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39 384 тысяч тенге;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тенге, в том числе: 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-182 тысячи тенге;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182 тысячи тенге, в том числе: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182 тысячи тенге.</w:t>
      </w:r>
    </w:p>
    <w:bookmarkEnd w:id="1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в редакции решения Сарканского районного маслихата области Жетісу от 23.11.2023 </w:t>
      </w:r>
      <w:r>
        <w:rPr>
          <w:rFonts w:ascii="Times New Roman"/>
          <w:b w:val="false"/>
          <w:i w:val="false"/>
          <w:color w:val="000000"/>
          <w:sz w:val="28"/>
        </w:rPr>
        <w:t>№ 15-60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9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бюджет Лепсинского сельского округа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183"/>
    <w:bookmarkStart w:name="z190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59 052 тысячи тенге, в том числе:</w:t>
      </w:r>
    </w:p>
    <w:bookmarkEnd w:id="184"/>
    <w:bookmarkStart w:name="z19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9 423 тысячи тенге;</w:t>
      </w:r>
    </w:p>
    <w:bookmarkEnd w:id="185"/>
    <w:bookmarkStart w:name="z19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86"/>
    <w:bookmarkStart w:name="z19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87"/>
    <w:bookmarkStart w:name="z19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49 629 тысяча тенге;</w:t>
      </w:r>
    </w:p>
    <w:bookmarkEnd w:id="188"/>
    <w:bookmarkStart w:name="z19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59 519 тысячи тенге;</w:t>
      </w:r>
    </w:p>
    <w:bookmarkEnd w:id="189"/>
    <w:bookmarkStart w:name="z19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тенге, в том числе: </w:t>
      </w:r>
    </w:p>
    <w:bookmarkEnd w:id="190"/>
    <w:bookmarkStart w:name="z19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91"/>
    <w:bookmarkStart w:name="z19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92"/>
    <w:bookmarkStart w:name="z20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93"/>
    <w:bookmarkStart w:name="z20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94"/>
    <w:bookmarkStart w:name="z20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95"/>
    <w:bookmarkStart w:name="z20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196"/>
    <w:bookmarkStart w:name="z20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тенге, в том числе:</w:t>
      </w:r>
    </w:p>
    <w:bookmarkEnd w:id="197"/>
    <w:bookmarkStart w:name="z20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98"/>
    <w:bookmarkStart w:name="z20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99"/>
    <w:bookmarkStart w:name="z20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тенге.</w:t>
      </w:r>
    </w:p>
    <w:bookmarkEnd w:id="20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в редакции решения Сарканского районного маслихата области Жетісу от 23.11.2023 </w:t>
      </w:r>
      <w:r>
        <w:rPr>
          <w:rFonts w:ascii="Times New Roman"/>
          <w:b w:val="false"/>
          <w:i w:val="false"/>
          <w:color w:val="000000"/>
          <w:sz w:val="28"/>
        </w:rPr>
        <w:t>№ 15-60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7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Утвердить бюджет Черкасского сельского округа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201"/>
    <w:bookmarkStart w:name="z208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54 040 тысяч тенге, в том числе:</w:t>
      </w:r>
    </w:p>
    <w:bookmarkEnd w:id="202"/>
    <w:bookmarkStart w:name="z21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8 000 тысяч тенге;</w:t>
      </w:r>
    </w:p>
    <w:bookmarkEnd w:id="203"/>
    <w:bookmarkStart w:name="z21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04"/>
    <w:bookmarkStart w:name="z21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05"/>
    <w:bookmarkStart w:name="z21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46 040 тысяч тенге;</w:t>
      </w:r>
    </w:p>
    <w:bookmarkEnd w:id="206"/>
    <w:bookmarkStart w:name="z21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56 510 тысяч тенге;</w:t>
      </w:r>
    </w:p>
    <w:bookmarkEnd w:id="207"/>
    <w:bookmarkStart w:name="z21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тенге, в том числе: </w:t>
      </w:r>
    </w:p>
    <w:bookmarkEnd w:id="208"/>
    <w:bookmarkStart w:name="z21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09"/>
    <w:bookmarkStart w:name="z21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10"/>
    <w:bookmarkStart w:name="z21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211"/>
    <w:bookmarkStart w:name="z21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212"/>
    <w:bookmarkStart w:name="z22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213"/>
    <w:bookmarkStart w:name="z22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-2 470 тысяч тенге;</w:t>
      </w:r>
    </w:p>
    <w:bookmarkEnd w:id="214"/>
    <w:bookmarkStart w:name="z22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2 470 тысяч тенге, в том числе:</w:t>
      </w:r>
    </w:p>
    <w:bookmarkEnd w:id="215"/>
    <w:bookmarkStart w:name="z223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16"/>
    <w:bookmarkStart w:name="z224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17"/>
    <w:bookmarkStart w:name="z22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2 470 тысяч тенге.</w:t>
      </w:r>
    </w:p>
    <w:bookmarkEnd w:id="2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в редакции решения Сарканского районного маслихата области Жетісу от 23.11.2023 </w:t>
      </w:r>
      <w:r>
        <w:rPr>
          <w:rFonts w:ascii="Times New Roman"/>
          <w:b w:val="false"/>
          <w:i w:val="false"/>
          <w:color w:val="000000"/>
          <w:sz w:val="28"/>
        </w:rPr>
        <w:t>№ 15-60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5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Утвердить бюджет Шатырбайского сельского округа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219"/>
    <w:bookmarkStart w:name="z226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37 123 тысячи тенге, в том числе:</w:t>
      </w:r>
    </w:p>
    <w:bookmarkEnd w:id="220"/>
    <w:bookmarkStart w:name="z22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1 265 тысяч тенге;</w:t>
      </w:r>
    </w:p>
    <w:bookmarkEnd w:id="221"/>
    <w:bookmarkStart w:name="z22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22"/>
    <w:bookmarkStart w:name="z23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23"/>
    <w:bookmarkStart w:name="z23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35 858 тысяч тенге;</w:t>
      </w:r>
    </w:p>
    <w:bookmarkEnd w:id="224"/>
    <w:bookmarkStart w:name="z23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37 262 тысячи тенге;</w:t>
      </w:r>
    </w:p>
    <w:bookmarkEnd w:id="225"/>
    <w:bookmarkStart w:name="z23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тенге, в том числе: </w:t>
      </w:r>
    </w:p>
    <w:bookmarkEnd w:id="226"/>
    <w:bookmarkStart w:name="z23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27"/>
    <w:bookmarkStart w:name="z23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28"/>
    <w:bookmarkStart w:name="z23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229"/>
    <w:bookmarkStart w:name="z23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230"/>
    <w:bookmarkStart w:name="z23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231"/>
    <w:bookmarkStart w:name="z23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232"/>
    <w:bookmarkStart w:name="z24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тенге, в том числе:</w:t>
      </w:r>
    </w:p>
    <w:bookmarkEnd w:id="233"/>
    <w:bookmarkStart w:name="z24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34"/>
    <w:bookmarkStart w:name="z24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35"/>
    <w:bookmarkStart w:name="z243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тенге.</w:t>
      </w:r>
    </w:p>
    <w:bookmarkEnd w:id="2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в редакции решения Сарканского районного маслихата области Жетісу от 23.11.2023 </w:t>
      </w:r>
      <w:r>
        <w:rPr>
          <w:rFonts w:ascii="Times New Roman"/>
          <w:b w:val="false"/>
          <w:i w:val="false"/>
          <w:color w:val="000000"/>
          <w:sz w:val="28"/>
        </w:rPr>
        <w:t>№ 15-60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3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Настоящее решение вводится в действие с 1 января 2023 года.</w:t>
      </w:r>
    </w:p>
    <w:bookmarkEnd w:id="2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Сарканского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Разбеков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Сарканского районного маслихата от 29 декабря 2022 года № 34-133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Сарканского районного маслихата области Жетісу от 23.11.2023 </w:t>
      </w:r>
      <w:r>
        <w:rPr>
          <w:rFonts w:ascii="Times New Roman"/>
          <w:b w:val="false"/>
          <w:i w:val="false"/>
          <w:color w:val="ff0000"/>
          <w:sz w:val="28"/>
        </w:rPr>
        <w:t>№ 15-60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6" w:id="2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Саркан на 2023 год</w:t>
      </w:r>
    </w:p>
    <w:bookmarkEnd w:id="2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266 993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150 858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150 858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150 858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</w:p>
          <w:bookmarkEnd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Сарканского районного маслихата от 29 декабря 2022 года № 34-133</w:t>
            </w:r>
          </w:p>
        </w:tc>
      </w:tr>
    </w:tbl>
    <w:bookmarkStart w:name="z252" w:id="2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Саркан на 2024 год</w:t>
      </w:r>
    </w:p>
    <w:bookmarkEnd w:id="2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</w:p>
          <w:bookmarkEnd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Сарканского районного маслихата от 29 декабря 2022 года № 34-133</w:t>
            </w:r>
          </w:p>
        </w:tc>
      </w:tr>
    </w:tbl>
    <w:bookmarkStart w:name="z258" w:id="2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Саркан на 2025 год</w:t>
      </w:r>
    </w:p>
    <w:bookmarkEnd w:id="2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</w:p>
          <w:bookmarkEnd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Сарканского районного маслихата от 29 декабря 2022 года № 34-133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в редакции решения Сарканского районного маслихата области Жетісу от 23.11.2023 </w:t>
      </w:r>
      <w:r>
        <w:rPr>
          <w:rFonts w:ascii="Times New Roman"/>
          <w:b w:val="false"/>
          <w:i w:val="false"/>
          <w:color w:val="ff0000"/>
          <w:sz w:val="28"/>
        </w:rPr>
        <w:t>№ 15-60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4" w:id="2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Алмалинского сельского округа на 2023 год</w:t>
      </w:r>
    </w:p>
    <w:bookmarkEnd w:id="2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</w:p>
          <w:bookmarkEnd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 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Сарканского районного маслихата от 29 декабря 2022 года № 34-133</w:t>
            </w:r>
          </w:p>
        </w:tc>
      </w:tr>
    </w:tbl>
    <w:bookmarkStart w:name="z270" w:id="2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Алмалинского сельского округа на 2024 год</w:t>
      </w:r>
    </w:p>
    <w:bookmarkEnd w:id="2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</w:p>
          <w:bookmarkEnd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Сарканского районного маслихата от 29 декабря 2022 года № 34-133</w:t>
            </w:r>
          </w:p>
        </w:tc>
      </w:tr>
    </w:tbl>
    <w:bookmarkStart w:name="z276" w:id="2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Алмалинского сельского округа на 2025 год</w:t>
      </w:r>
    </w:p>
    <w:bookmarkEnd w:id="2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</w:p>
          <w:bookmarkEnd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Сарканского районного маслихата от 29 декабря 2022 года № 34-133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в редакции решения Сарканского районного маслихата области Жетісу от 23.11.2023 </w:t>
      </w:r>
      <w:r>
        <w:rPr>
          <w:rFonts w:ascii="Times New Roman"/>
          <w:b w:val="false"/>
          <w:i w:val="false"/>
          <w:color w:val="ff0000"/>
          <w:sz w:val="28"/>
        </w:rPr>
        <w:t>№ 15-60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2" w:id="2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Аманбоктерского сельского округа на 2023 год</w:t>
      </w:r>
    </w:p>
    <w:bookmarkEnd w:id="2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</w:p>
          <w:bookmarkEnd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Сарканского районного маслихата от 29 декабря 2022 года № 34-133</w:t>
            </w:r>
          </w:p>
        </w:tc>
      </w:tr>
    </w:tbl>
    <w:bookmarkStart w:name="z288" w:id="2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Аманбоктерского сельского округа на 2024 год</w:t>
      </w:r>
    </w:p>
    <w:bookmarkEnd w:id="2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</w:p>
          <w:bookmarkEnd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Сарканского районного маслихата от 29 декабря 2022 года № 34-133</w:t>
            </w:r>
          </w:p>
        </w:tc>
      </w:tr>
    </w:tbl>
    <w:bookmarkStart w:name="z294" w:id="2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Аманбоктерского сельского округа на 2025 год</w:t>
      </w:r>
    </w:p>
    <w:bookmarkEnd w:id="2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</w:p>
          <w:bookmarkEnd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Сарканского районного маслихата от 29 декабря 2022 года № 34-133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в редакции решения Сарканского районного маслихата области Жетісу от 23.11.2023 </w:t>
      </w:r>
      <w:r>
        <w:rPr>
          <w:rFonts w:ascii="Times New Roman"/>
          <w:b w:val="false"/>
          <w:i w:val="false"/>
          <w:color w:val="ff0000"/>
          <w:sz w:val="28"/>
        </w:rPr>
        <w:t>№ 15-60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0" w:id="2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Амангелдинского сельского округа на 2023 год</w:t>
      </w:r>
    </w:p>
    <w:bookmarkEnd w:id="2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</w:p>
          <w:bookmarkEnd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4 610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 Сарканского районного маслихата от 29 декабря 2022 года № 34-133</w:t>
            </w:r>
          </w:p>
        </w:tc>
      </w:tr>
    </w:tbl>
    <w:bookmarkStart w:name="z306" w:id="2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Амангелдинского сельского округа на 2024 год</w:t>
      </w:r>
    </w:p>
    <w:bookmarkEnd w:id="2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</w:p>
          <w:bookmarkEnd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 Сарканского районного маслихата от 29 декабря 2022 года № 34-133</w:t>
            </w:r>
          </w:p>
        </w:tc>
      </w:tr>
    </w:tbl>
    <w:bookmarkStart w:name="z312" w:id="2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Амангелдинского сельского округа на 2025 год</w:t>
      </w:r>
    </w:p>
    <w:bookmarkEnd w:id="2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</w:p>
          <w:bookmarkEnd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Сарканского районного маслихата от 29 декабря 2022 года № 34-133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в редакции решения Сарканского районного маслихата области Жетісу от 23.11.2023 </w:t>
      </w:r>
      <w:r>
        <w:rPr>
          <w:rFonts w:ascii="Times New Roman"/>
          <w:b w:val="false"/>
          <w:i w:val="false"/>
          <w:color w:val="ff0000"/>
          <w:sz w:val="28"/>
        </w:rPr>
        <w:t>№ 15-60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8" w:id="2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Бакалинского сельского округа на 2023 год</w:t>
      </w:r>
    </w:p>
    <w:bookmarkEnd w:id="2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</w:p>
          <w:bookmarkEnd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 Сарканского районного маслихата от 29 декабря 2022 года № 34-133</w:t>
            </w:r>
          </w:p>
        </w:tc>
      </w:tr>
    </w:tbl>
    <w:bookmarkStart w:name="z324" w:id="3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Бакалинского сельского округа на 2024 год</w:t>
      </w:r>
    </w:p>
    <w:bookmarkEnd w:id="3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</w:p>
          <w:bookmarkEnd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 Сарканского районного маслихата от 29 декабря 2022 года № 34-133</w:t>
            </w:r>
          </w:p>
        </w:tc>
      </w:tr>
    </w:tbl>
    <w:bookmarkStart w:name="z330" w:id="3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Бакалинского сельского округа на 2025 год</w:t>
      </w:r>
    </w:p>
    <w:bookmarkEnd w:id="3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</w:p>
          <w:bookmarkEnd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Сарканского районного маслихата от 29 декабря 2022 года № 34-133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в редакции решения Сарканского районного маслихата области Жетісу от 23.11.2023 </w:t>
      </w:r>
      <w:r>
        <w:rPr>
          <w:rFonts w:ascii="Times New Roman"/>
          <w:b w:val="false"/>
          <w:i w:val="false"/>
          <w:color w:val="ff0000"/>
          <w:sz w:val="28"/>
        </w:rPr>
        <w:t>№ 15-60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6" w:id="3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Екиашинского сельского округа на 2023 год</w:t>
      </w:r>
    </w:p>
    <w:bookmarkEnd w:id="3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</w:p>
          <w:bookmarkEnd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 Сарканского районного маслихата от 29 декабря 2022 года № 34-133</w:t>
            </w:r>
          </w:p>
        </w:tc>
      </w:tr>
    </w:tbl>
    <w:bookmarkStart w:name="z342" w:id="3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Екиашинского сельского округа на 2024 год</w:t>
      </w:r>
    </w:p>
    <w:bookmarkEnd w:id="3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</w:p>
          <w:bookmarkEnd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 Сарканского районного маслихата от 29 декабря 2022 года № 34-133</w:t>
            </w:r>
          </w:p>
        </w:tc>
      </w:tr>
    </w:tbl>
    <w:bookmarkStart w:name="z348" w:id="3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Екиашинского сельского округа на 2025 год</w:t>
      </w:r>
    </w:p>
    <w:bookmarkEnd w:id="3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</w:p>
          <w:bookmarkEnd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Сарканского районного маслихата от 29 декабря 2022 года № 34-133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в редакции решения Сарканского районного маслихата области Жетісу от 23.11.2023 </w:t>
      </w:r>
      <w:r>
        <w:rPr>
          <w:rFonts w:ascii="Times New Roman"/>
          <w:b w:val="false"/>
          <w:i w:val="false"/>
          <w:color w:val="ff0000"/>
          <w:sz w:val="28"/>
        </w:rPr>
        <w:t>№ 15-60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4" w:id="3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Карабогетского сельского округа на 2023 год</w:t>
      </w:r>
    </w:p>
    <w:bookmarkEnd w:id="3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</w:p>
          <w:bookmarkEnd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 Сарканского районного маслихата от 29 декабря 2022 года № 34-133</w:t>
            </w:r>
          </w:p>
        </w:tc>
      </w:tr>
    </w:tbl>
    <w:bookmarkStart w:name="z360" w:id="3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Карабогетского сельского округа на 2024 год</w:t>
      </w:r>
    </w:p>
    <w:bookmarkEnd w:id="3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</w:p>
          <w:bookmarkEnd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 Сарканского районного маслихата от 29 декабря 2022 года № 34-133</w:t>
            </w:r>
          </w:p>
        </w:tc>
      </w:tr>
    </w:tbl>
    <w:bookmarkStart w:name="z366" w:id="3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Карабогетского сельского округа на 2025 год</w:t>
      </w:r>
    </w:p>
    <w:bookmarkEnd w:id="3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</w:p>
          <w:bookmarkEnd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 Сарканского районного маслихата от 29 декабря 2022 года № 34-133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в редакции решения Сарканского районного маслихата области Жетісу от 23.11.2023 </w:t>
      </w:r>
      <w:r>
        <w:rPr>
          <w:rFonts w:ascii="Times New Roman"/>
          <w:b w:val="false"/>
          <w:i w:val="false"/>
          <w:color w:val="ff0000"/>
          <w:sz w:val="28"/>
        </w:rPr>
        <w:t>№ 15-60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2" w:id="3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Карашыганского сельского округа на 2023 год</w:t>
      </w:r>
    </w:p>
    <w:bookmarkEnd w:id="3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</w:p>
          <w:bookmarkEnd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 к решению Сарканского районного маслихата от 29 декабря 2022 года № 34-133</w:t>
            </w:r>
          </w:p>
        </w:tc>
      </w:tr>
    </w:tbl>
    <w:bookmarkStart w:name="z378" w:id="3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Карашыганского сельского округа на 2024 год</w:t>
      </w:r>
    </w:p>
    <w:bookmarkEnd w:id="3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</w:p>
          <w:bookmarkEnd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решению Сарканского районного маслихата от 29 декабря 2022 года № 34-133</w:t>
            </w:r>
          </w:p>
        </w:tc>
      </w:tr>
    </w:tbl>
    <w:bookmarkStart w:name="z384" w:id="3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Карашыганского сельского округа на 2025 год</w:t>
      </w:r>
    </w:p>
    <w:bookmarkEnd w:id="3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</w:p>
          <w:bookmarkEnd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 Сарканского районного маслихата от 29 декабря 2022 года № 34-133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в редакции решения Сарканского районного маслихата области Жетісу от 23.11.2023 </w:t>
      </w:r>
      <w:r>
        <w:rPr>
          <w:rFonts w:ascii="Times New Roman"/>
          <w:b w:val="false"/>
          <w:i w:val="false"/>
          <w:color w:val="ff0000"/>
          <w:sz w:val="28"/>
        </w:rPr>
        <w:t>№ 15-60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0" w:id="3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Койлыкского сельского округа на 2023 год</w:t>
      </w:r>
    </w:p>
    <w:bookmarkEnd w:id="3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</w:p>
          <w:bookmarkEnd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-465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 к решению Сарканского районного маслихата от 29 декабря 2022 года № 34-133</w:t>
            </w:r>
          </w:p>
        </w:tc>
      </w:tr>
    </w:tbl>
    <w:bookmarkStart w:name="z396" w:id="3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Койлыкского сельского округа на 2024 год</w:t>
      </w:r>
    </w:p>
    <w:bookmarkEnd w:id="3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</w:p>
          <w:bookmarkEnd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 к решению Сарканского районного маслихата от 29 декабря 2022 года № 34-133</w:t>
            </w:r>
          </w:p>
        </w:tc>
      </w:tr>
    </w:tbl>
    <w:bookmarkStart w:name="z402" w:id="3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Койлыкского сельского округа на 2025 год</w:t>
      </w:r>
    </w:p>
    <w:bookmarkEnd w:id="3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</w:p>
          <w:bookmarkEnd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 Сарканского районного маслихата от 29 декабря 2022 года № 34-133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28 в редакции решения Сарканского районного маслихата области Жетісу от 23.11.2023 </w:t>
      </w:r>
      <w:r>
        <w:rPr>
          <w:rFonts w:ascii="Times New Roman"/>
          <w:b w:val="false"/>
          <w:i w:val="false"/>
          <w:color w:val="ff0000"/>
          <w:sz w:val="28"/>
        </w:rPr>
        <w:t>№ 15-60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8" w:id="3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Коктерекского сельского округа на 2023 год</w:t>
      </w:r>
    </w:p>
    <w:bookmarkEnd w:id="3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</w:p>
          <w:bookmarkEnd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 к решению Сарканского районного маслихата от 29 декабря 2022 года № 34-133</w:t>
            </w:r>
          </w:p>
        </w:tc>
      </w:tr>
    </w:tbl>
    <w:bookmarkStart w:name="z414" w:id="3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Коктерекского сельского округа на 2024 год</w:t>
      </w:r>
    </w:p>
    <w:bookmarkEnd w:id="3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</w:p>
          <w:bookmarkEnd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 к решению Сарканского районного маслихата от 29 декабря 2022 года № 34-133</w:t>
            </w:r>
          </w:p>
        </w:tc>
      </w:tr>
    </w:tbl>
    <w:bookmarkStart w:name="z420" w:id="3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Коктерекского сельского округа на 2025 год</w:t>
      </w:r>
    </w:p>
    <w:bookmarkEnd w:id="3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</w:p>
          <w:bookmarkEnd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 Сарканского районного маслихата от 29 декабря 2022 года № 34-133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31 в редакции решения Сарканского районного маслихата области Жетісу от 23.11.2023 </w:t>
      </w:r>
      <w:r>
        <w:rPr>
          <w:rFonts w:ascii="Times New Roman"/>
          <w:b w:val="false"/>
          <w:i w:val="false"/>
          <w:color w:val="ff0000"/>
          <w:sz w:val="28"/>
        </w:rPr>
        <w:t>№ 15-60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6" w:id="3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Лепсинского сельского округа на 2023 год</w:t>
      </w:r>
    </w:p>
    <w:bookmarkEnd w:id="3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</w:p>
          <w:bookmarkEnd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 к решению Сарканского районного маслихата от 29 декабря 2022 года № 34-133</w:t>
            </w:r>
          </w:p>
        </w:tc>
      </w:tr>
    </w:tbl>
    <w:bookmarkStart w:name="z432" w:id="3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Лепсинского сельского округа на 2024 год</w:t>
      </w:r>
    </w:p>
    <w:bookmarkEnd w:id="3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</w:p>
          <w:bookmarkEnd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 к решению Сарканского районного маслихата от 29 декабря 2022 года № 34-133</w:t>
            </w:r>
          </w:p>
        </w:tc>
      </w:tr>
    </w:tbl>
    <w:bookmarkStart w:name="z438" w:id="3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Лепсинского сельского округа на 2025 год</w:t>
      </w:r>
    </w:p>
    <w:bookmarkEnd w:id="3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</w:p>
          <w:bookmarkEnd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 Сарканского районного маслихата от 29 декабря 2022 года № 34-133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34 в редакции решения Сарканского районного маслихата области Жетісу от 23.11.2023 </w:t>
      </w:r>
      <w:r>
        <w:rPr>
          <w:rFonts w:ascii="Times New Roman"/>
          <w:b w:val="false"/>
          <w:i w:val="false"/>
          <w:color w:val="ff0000"/>
          <w:sz w:val="28"/>
        </w:rPr>
        <w:t>№ 15-60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4" w:id="4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Черкасского сельского округа на 2023 год</w:t>
      </w:r>
    </w:p>
    <w:bookmarkEnd w:id="4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</w:p>
          <w:bookmarkEnd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 к решению Сарканского районного маслихата от 29 декабря 2022 года № 34-133</w:t>
            </w:r>
          </w:p>
        </w:tc>
      </w:tr>
    </w:tbl>
    <w:bookmarkStart w:name="z450" w:id="4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Черкасского сельского округа на 2024 год</w:t>
      </w:r>
    </w:p>
    <w:bookmarkEnd w:id="4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</w:p>
          <w:bookmarkEnd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36 к решению Сарканского районного маслихата от 29 декабря 2022 года № 34-133</w:t>
            </w:r>
          </w:p>
        </w:tc>
      </w:tr>
    </w:tbl>
    <w:bookmarkStart w:name="z456" w:id="4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Черкасского сельского округа на 2025 год</w:t>
      </w:r>
    </w:p>
    <w:bookmarkEnd w:id="4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</w:p>
          <w:bookmarkEnd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 Сарканского районного маслихата от 29 декабря 2022 года № 34-133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37 в редакции решения Сарканского районного маслихата области Жетісу от 23.11.2023 </w:t>
      </w:r>
      <w:r>
        <w:rPr>
          <w:rFonts w:ascii="Times New Roman"/>
          <w:b w:val="false"/>
          <w:i w:val="false"/>
          <w:color w:val="ff0000"/>
          <w:sz w:val="28"/>
        </w:rPr>
        <w:t>№ 15-60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2" w:id="4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Шатырбайского сельского округа на 2023 год</w:t>
      </w:r>
    </w:p>
    <w:bookmarkEnd w:id="4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</w:p>
          <w:bookmarkEnd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38 к решению Сарканского районного маслихата от 29 декабря 2022 года № 34-133</w:t>
            </w:r>
          </w:p>
        </w:tc>
      </w:tr>
    </w:tbl>
    <w:bookmarkStart w:name="z468" w:id="4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Шатырбайского сельского округа на 2024 год</w:t>
      </w:r>
    </w:p>
    <w:bookmarkEnd w:id="4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</w:p>
          <w:bookmarkEnd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39 к решению Сарканского районного маслихата от 29 декабря 2022 года № 34-133</w:t>
            </w:r>
          </w:p>
        </w:tc>
      </w:tr>
    </w:tbl>
    <w:bookmarkStart w:name="z474" w:id="4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Шатырбайского сельского округа на 2025 год</w:t>
      </w:r>
    </w:p>
    <w:bookmarkEnd w:id="4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</w:p>
          <w:bookmarkEnd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