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2709" w14:textId="12d2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31 декабря 2021 года № 15-64 "О бюджетах города Саркан и сельских округов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5 декабря 2022 года № 33-123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281 508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109 238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172 270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282 243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61 459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49 799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62 635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42 424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1 691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40 733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42 652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бюджет Бакалинского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41 230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8 142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33 088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2 928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Екиашинского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73 075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65 447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611 тысяча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Утвердить бюджет Карашыганского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38 178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43 127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Койлыкского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41 938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12 413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29 525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42 359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тысяча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тысяча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тысяча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Коктерекского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31 530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1 886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29 644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32 348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818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818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818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Лепсинского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80 463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9 423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71 040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80 463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Черкасского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64 446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56 286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66 336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Шатырбайского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29 428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1 242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28 186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29 792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31 декабря 2021 года № 15-64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31 декабря 2021 года № 15-64</w:t>
            </w:r>
          </w:p>
        </w:tc>
      </w:tr>
    </w:tbl>
    <w:bookmarkStart w:name="z22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 № 15-64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31 декабря 2021 года № 15-64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31 декабря 2021 года № 15-64</w:t>
            </w:r>
          </w:p>
        </w:tc>
      </w:tr>
    </w:tbl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31 декабря 2021 года № 15-64</w:t>
            </w:r>
          </w:p>
        </w:tc>
      </w:tr>
    </w:tbl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31 декабря 2021 года № 15-64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31 декабря 2021 года № 15-64</w:t>
            </w:r>
          </w:p>
        </w:tc>
      </w:tr>
    </w:tbl>
    <w:bookmarkStart w:name="z2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 № 15-64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31 декабря 2021 года № 15-64</w:t>
            </w:r>
          </w:p>
        </w:tc>
      </w:tr>
    </w:tbl>
    <w:bookmarkStart w:name="z27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05 декабря 2022 года № 33-123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31 декабря 2021 года № 15-64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