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2e04" w14:textId="bc62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31 декабря 2021 года № 15-64 "О бюджетах города Саркан и сельских округов Сарканского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16 ноября 2022 года № 32-119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163551)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270 985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111 401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159 584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271 720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Алмалинского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61 459 тысячи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15 241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46 218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62 635тысяч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1 176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1 176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1 176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Аманбоктерского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41 888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1 691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40 197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42 116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228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228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228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Амангельдинского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51 996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9 174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42 822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52 108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112 тысячи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Бакалинского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41 230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8 142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33 088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44 158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2 928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2 928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2 928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Екиашинского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73 075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7 628 тысяча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65 447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73 686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бюджет Карабогетского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37 642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6 743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30 899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39 368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1 726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1 726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1 726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Карашыганского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40 486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38 178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43 127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2 641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2 641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2 641 тысяча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Койлыкского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44 824 тысячи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12 413 тысяча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32 411 тысячи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45 245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421 тысяча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Коктерекского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31 530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1 886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nullпоступления трансфертов 29 644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null2) затраты 32 348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818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818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818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Лепсинского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80 463 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12 170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68 293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80 463 тысячи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Черкасского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67 146 тысяч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10 860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56 286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69 036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1 890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1 890 тысяч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1 890 тысяч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Шатырбайского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29 428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2 187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27 241 тысяча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29 792 тысячи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364 тысячи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364 тысячи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364 тысячи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31 декабря 2021 года № 15-64</w:t>
            </w:r>
          </w:p>
        </w:tc>
      </w:tr>
    </w:tbl>
    <w:bookmarkStart w:name="z24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2022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31 декабря 2021 года № 15-64</w:t>
            </w:r>
          </w:p>
        </w:tc>
      </w:tr>
    </w:tbl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2022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31 декабря 2021 года № 15-64</w:t>
            </w:r>
          </w:p>
        </w:tc>
      </w:tr>
    </w:tbl>
    <w:bookmarkStart w:name="z26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2022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31 декабря 2021 года № 15-64</w:t>
            </w:r>
          </w:p>
        </w:tc>
      </w:tr>
    </w:tbl>
    <w:bookmarkStart w:name="z27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31 декабря 2021 года № 15-64</w:t>
            </w:r>
          </w:p>
        </w:tc>
      </w:tr>
    </w:tbl>
    <w:bookmarkStart w:name="z27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31 декабря 2021 года № 15-64</w:t>
            </w:r>
          </w:p>
        </w:tc>
      </w:tr>
    </w:tbl>
    <w:bookmarkStart w:name="z28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31 декабря 2021 года № 15-64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31 декабря 2021 года № 15-64</w:t>
            </w:r>
          </w:p>
        </w:tc>
      </w:tr>
    </w:tbl>
    <w:bookmarkStart w:name="z298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31 декабря 2021 года № 15-64</w:t>
            </w:r>
          </w:p>
        </w:tc>
      </w:tr>
    </w:tbl>
    <w:bookmarkStart w:name="z30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31 декабря 2021 года № 15-64</w:t>
            </w:r>
          </w:p>
        </w:tc>
      </w:tr>
    </w:tbl>
    <w:bookmarkStart w:name="z31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31 декабря 2021 года № 15-64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31 декабря 2021 года № 15-64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16 ноября 2022 года № 32-119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31 декабря 2021 года № 15-64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