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b663" w14:textId="83eb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7-15-78 "О бюджетах города Жаркент и сельских округов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14 сентября 2022 года № 7-28-147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164570)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411480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323 408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88 054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492 132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80 670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80 670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80 670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43 729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2 142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41 587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44 513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784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784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784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51 957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35 512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57 704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5 747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5 747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5 747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65 942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11 651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54 291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70 033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4 091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4 091 тысяча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4 091 тысяча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57 077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47 773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58 909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1 832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1 832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1 832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88 041 тысяча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38 203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49 838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106 787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18 406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18 406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18 406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49 510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10148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39 362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53 895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4 385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4 385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4 385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76 361 тысяча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51 796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24 565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83 341 тысяча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6 980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6 980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6 980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54 754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6 691 тысяча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48 063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56 481 тысяча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1 727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1 727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1 727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49 949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9 683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40 266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52 571 тысяча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2 622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2 622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2 622 тысячи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52 427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12 438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39 989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62 687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10 260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10 260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10 260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64395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34 950 тысяча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29 445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72 195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7800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7800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7800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50 610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13 365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37 245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53 582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2 972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2 972 тысячи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2 972 тысячи тенге.";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120 556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13 455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107 101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124 963 тысячи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5 407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5 407 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5 407 тысяч тенге.";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7-15-78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28 декабря 2021 года № 7-15-78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28 декабря 2021 года № 7-15-78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2022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28 декабря 2021 года № 7-15-78</w:t>
            </w:r>
          </w:p>
        </w:tc>
      </w:tr>
    </w:tbl>
    <w:bookmarkStart w:name="z27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28 декабря 2021 года № 7-15-78</w:t>
            </w:r>
          </w:p>
        </w:tc>
      </w:tr>
    </w:tbl>
    <w:bookmarkStart w:name="z2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2022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28 декабря 2021 года № 7-15-78</w:t>
            </w:r>
          </w:p>
        </w:tc>
      </w:tr>
    </w:tbl>
    <w:bookmarkStart w:name="z28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28 декабря 2021 года № 7-15-78</w:t>
            </w:r>
          </w:p>
        </w:tc>
      </w:tr>
    </w:tbl>
    <w:bookmarkStart w:name="z28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2022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28 декабря 2021 года № 7-15-78</w:t>
            </w:r>
          </w:p>
        </w:tc>
      </w:tr>
    </w:tbl>
    <w:bookmarkStart w:name="z28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2022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28 декабря 2021 года № 7-15-78</w:t>
            </w:r>
          </w:p>
        </w:tc>
      </w:tr>
    </w:tbl>
    <w:bookmarkStart w:name="z29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28 декабря 2021 года № 7-15-78</w:t>
            </w:r>
          </w:p>
        </w:tc>
      </w:tr>
    </w:tbl>
    <w:bookmarkStart w:name="z29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2022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28 декабря 2021 года № 7-15-78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2022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28 декабря 2021 года № 7-15-78</w:t>
            </w:r>
          </w:p>
        </w:tc>
      </w:tr>
    </w:tbl>
    <w:bookmarkStart w:name="z3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2022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28 декабря 2021 года № 7-15-78</w:t>
            </w:r>
          </w:p>
        </w:tc>
      </w:tr>
    </w:tbl>
    <w:bookmarkStart w:name="z30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2022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14 сентября 2022 года №7-28-147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28 декабря 2021 года № 7-15-78</w:t>
            </w:r>
          </w:p>
        </w:tc>
      </w:tr>
    </w:tbl>
    <w:bookmarkStart w:name="z30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2022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