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724" w14:textId="300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26 декабря 2022 года № 7-33-167.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11 370 933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3 981 677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51 060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231 734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7 106 462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12 709 703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46 507 тысяч тенге, в том числе: бюджетные кредиты 93 150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46 643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1 385 277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1 385 277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725 998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122 746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782 025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16.11.2023 </w:t>
      </w:r>
      <w:r>
        <w:rPr>
          <w:rFonts w:ascii="Times New Roman"/>
          <w:b w:val="false"/>
          <w:i w:val="false"/>
          <w:color w:val="000000"/>
          <w:sz w:val="28"/>
        </w:rPr>
        <w:t>№ 8-12-58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бюджетных изъятий из бюджета города Жаркент в районной бюджет в сумме 339 308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2023 год объемы бюджетных субвенций, передаваемых из районного бюджета в бюджеты сельских округов, в сумме 419 750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30 239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33 970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62 209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28 740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Кокталскому сельскому округу 10 636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34 329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Пиджимскому сельскому округу 5 789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40 986 тысяч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38 763 тысячи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34 753 тысячи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21 512 тысяч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50 891 тысяча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26 933 тысячи тенге.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бюджетам сельских округов по направлениям определяются на основании постановления акимата Панфиловского района.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текущие трансферты бюджетам города районного значения, сельских округов,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капитальные расходы государственного органа;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в населенных пунктах;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2023 год в сумме 57 102 тысячи тенге.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 решения Панфиловского районного маслихата области Жетісу от 16.11.2023 </w:t>
      </w:r>
      <w:r>
        <w:rPr>
          <w:rFonts w:ascii="Times New Roman"/>
          <w:b w:val="false"/>
          <w:i w:val="false"/>
          <w:color w:val="000000"/>
          <w:sz w:val="28"/>
        </w:rPr>
        <w:t>№ 8-12-58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16.11.2023 </w:t>
      </w:r>
      <w:r>
        <w:rPr>
          <w:rFonts w:ascii="Times New Roman"/>
          <w:b w:val="false"/>
          <w:i w:val="false"/>
          <w:color w:val="ff0000"/>
          <w:sz w:val="28"/>
        </w:rPr>
        <w:t>№ 8-12-58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26 декабря 2022 года № 7-33-167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26 декабря 2022 года № 7-33-167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