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0090" w14:textId="2ad0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23 декабря 2022 года № 30-172.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9 274 074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554 762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134 517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34 505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8 550 290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9 430 967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90 709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74 891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247 602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247 602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99 849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181 851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20.11.2023 </w:t>
      </w:r>
      <w:r>
        <w:rPr>
          <w:rFonts w:ascii="Times New Roman"/>
          <w:b w:val="false"/>
          <w:i w:val="false"/>
          <w:color w:val="000000"/>
          <w:sz w:val="28"/>
        </w:rPr>
        <w:t>№ 08-70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2023 год в сумме 22 998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сельских округов, в сумме 787 027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123 486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30 227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39 814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147 881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28 791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36 141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47 018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36 774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36 730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43 296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29 135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31 758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47 853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35 716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72 407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и освещение улиц населенных пунктов;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2022 года № 30-172 "О бюджете Кербулакского района на 2023-2025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20.11.2023 </w:t>
      </w:r>
      <w:r>
        <w:rPr>
          <w:rFonts w:ascii="Times New Roman"/>
          <w:b w:val="false"/>
          <w:i w:val="false"/>
          <w:color w:val="ff0000"/>
          <w:sz w:val="28"/>
        </w:rPr>
        <w:t>№ 08-70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квартир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23 декабря 2022 года № 30-172 "О бюджете Кербулакского района на 2023-2025 годы"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23 декабря 2022 года № 30-172 "О бюджете Кербулакского района на 2023-2025 годы"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