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adaf" w14:textId="653a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30 декабря 2021 года № 16-88 "О бюджетах сельских округов Кербулакского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15 ноября 2022 года № 27-158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2022-2024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16-88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актах под № 163 549)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65 891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57 695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66 766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81 106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10 061 тысяча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71 045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83 533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2 427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2 427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2 427 тысяч тенге.";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127 394 тысячи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21 172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106 222 тысячи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130 536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3 142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3 142 тысячи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3142 тысячи тенге.";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213 015 тысяча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8 713 тысячи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204 302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215 036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2 021 тысяча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2 021 тысяча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2 021 тысяча тенге.";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97 810 тысяч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6 256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91 554 тысячи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98 396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586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586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586 тысяч тенге.";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85 480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7 290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78 190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88 229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2 749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2 749 тысяч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2 749 тысяч тенге.";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Карашокынского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53 583 тысяч тенге, в том числе: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9 290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44 293 тысячи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54 232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649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649 тысяч тенге, в том числе 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649 тысяч тенге.";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75 969 тысяч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8 422 тысячи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67 547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76 076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107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107 тысяч тенге, в том числе: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107 тысяч тенге.";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86 199 тысяч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10 520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75 679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86 768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569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569 тысяч тенге,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569 тысяч тенге.";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265 704 тысячи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81 249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184 455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271 437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5 733 тысячи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5 733 тысячи тенге, в том числе 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5 733 тысячи тенге.";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Каспанского сельского округа на 2022-2024 годы согласно приложениям 31, 32 и 33 к настоящему решению соответственно, в том числе на 2022 год в следующих объемах: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50 782 тысячи тенге, в том числе: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6 802 тысячи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43 980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52 187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1 405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1 405 тысяч тенге, в том числе: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1 405 тысяч тенге.";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Кызылжарского сельского округа на 2022-2024 годы согласно приложениям 34, 35 и 36 к настоящему решению соответственно, в том числе на 2022 год в следующих объемах: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140 964 тысячи тенге, в том числе: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11 279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129 685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147 459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6 495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6 495 тысяч тенге, в том числе: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6 495 тысяч тенге.";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Сарыбулакского сельского округа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89 109 тысяч тенге, в том числе: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4 359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84 750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89 563 тысячи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454 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454 тысячи тенге, в том числе: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454 тысячи тенге.";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Сарыбастауского сельского округа на 2022-2024 годы согласно приложениям 40, 41 и 42 к настоящему решению соответственно, в том числе на 2022 год в следующих объемах: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96 145 тысяч тенге, в том числе: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4 885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91 260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100 956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4 811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4 811 тысяч тенге, в том числе: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4 811 тысяч тенге.";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Жоламанского сельского округа на 2022-2024 годы согласно приложениям 43, 44 и 45 к настоящему решению соответственно, в том числе на 2022 год в следующих объемах: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98 315 тысяч тенге, в том числе: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6 926 тысяч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91 389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100 063 тысячи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1 748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1 748 тысяч тенге, в том числе: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1 748 тысяч тенге.".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15 ноября 2022 года № 27-158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30 декабря 2021 года № 16-88</w:t>
            </w:r>
          </w:p>
        </w:tc>
      </w:tr>
    </w:tbl>
    <w:bookmarkStart w:name="z28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15 ноября 2022 года № 27-158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30 декабря 2021 года № 16-88</w:t>
            </w:r>
          </w:p>
        </w:tc>
      </w:tr>
    </w:tbl>
    <w:bookmarkStart w:name="z28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15 ноября 2022 года № 27-158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30 декабря 2021 года № 16-88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15 ноября 2022 года № 27-158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30 декабря 2021 года № 16-88</w:t>
            </w:r>
          </w:p>
        </w:tc>
      </w:tr>
    </w:tbl>
    <w:bookmarkStart w:name="z29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15 ноября 2022 года № 27-158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30 декабря 2021 года № 16-88</w:t>
            </w:r>
          </w:p>
        </w:tc>
      </w:tr>
    </w:tbl>
    <w:bookmarkStart w:name="z29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15 ноября 2022 года № 27-158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30 декабря 2021 года № 16-88</w:t>
            </w:r>
          </w:p>
        </w:tc>
      </w:tr>
    </w:tbl>
    <w:bookmarkStart w:name="z29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15 ноября 2022 года № 27-158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30 декабря 2021 года № 16-88</w:t>
            </w:r>
          </w:p>
        </w:tc>
      </w:tr>
    </w:tbl>
    <w:bookmarkStart w:name="z30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15 ноября 2022 года № 27-158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30 декабря 2021 года № 16-88</w:t>
            </w:r>
          </w:p>
        </w:tc>
      </w:tr>
    </w:tbl>
    <w:bookmarkStart w:name="z30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15 ноября 2022 года № 27-158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30 декабря 2021 года № 16-88</w:t>
            </w:r>
          </w:p>
        </w:tc>
      </w:tr>
    </w:tbl>
    <w:bookmarkStart w:name="z30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15 ноября 2022 года № 27-158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30 декабря 2021 года № 16-88</w:t>
            </w:r>
          </w:p>
        </w:tc>
      </w:tr>
    </w:tbl>
    <w:bookmarkStart w:name="z31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15 ноября 2022 года № 27-158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30 декабря 2021 года № 16-88</w:t>
            </w:r>
          </w:p>
        </w:tc>
      </w:tr>
    </w:tbl>
    <w:bookmarkStart w:name="z31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15 ноября 2022 года № 27-158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30 декабря 2021 года № 16-88</w:t>
            </w:r>
          </w:p>
        </w:tc>
      </w:tr>
    </w:tbl>
    <w:bookmarkStart w:name="z31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140 964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15 ноября 2022 года № 27-158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30 декабря 2021 года № 16-88</w:t>
            </w:r>
          </w:p>
        </w:tc>
      </w:tr>
    </w:tbl>
    <w:bookmarkStart w:name="z32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15 ноября 2022 года № 27-158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30 декабря 2021 года № 16-88</w:t>
            </w:r>
          </w:p>
        </w:tc>
      </w:tr>
    </w:tbl>
    <w:bookmarkStart w:name="z32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15 ноября 2022 года № 27-158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30 декабря 2021 года № 16-88</w:t>
            </w:r>
          </w:p>
        </w:tc>
      </w:tr>
    </w:tbl>
    <w:bookmarkStart w:name="z32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