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87ed" w14:textId="8678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28 декабря 2021 года № 16-81 "О бюджете Кербулакского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 ноября 2022 года № 27-155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2022-2024 годы" от 28 декабря 2021 года № 16-81 (зарегистрировано в Реестре государственной регистрации нормативных правовых актах под </w:t>
      </w:r>
      <w:r>
        <w:rPr>
          <w:rFonts w:ascii="Times New Roman"/>
          <w:b w:val="false"/>
          <w:i w:val="false"/>
          <w:color w:val="000000"/>
          <w:sz w:val="28"/>
        </w:rPr>
        <w:t>№ 26261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10 063 025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479 755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63 767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75 356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9 444 147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10 253 865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145 644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206 753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61 109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336 484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336 484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206 753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61 109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190 840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ноября 2022 года № 27-155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2021 года № 16-81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9 435 045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