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ffad1" w14:textId="49ffa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города Уштобе и сельских округов Каратальского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Каратальского районного маслихата области Жетісу от 28 декабря 2022 года № 40-103.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11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Каратальский районный маслихат РЕШИЛ: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Уштобе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624 265 тысяч тенге, в том числе: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112 209 тысяч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512 056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624 265 тысяч тенге;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Бастобинского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115 016 тысяч тенге, в том числе: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13 662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101 354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115 053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37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Балпыкского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22"/>
    <w:bookmarkStart w:name="z4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140 886 тысяч тенге, в том числе: 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4 980 тысяч тенге; 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135 906 тысяч тенге;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140 910 тысяч тенге;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24 тысячи тенге; 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тысячи тенге, в том числе: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сельского округа Жолбарыс батыра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270 113 тысяч тенге, в том числе: </w:t>
      </w:r>
    </w:p>
    <w:bookmarkEnd w:id="41"/>
    <w:bookmarkStart w:name="z6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6 240 тысяч тенге; </w:t>
      </w:r>
    </w:p>
    <w:bookmarkEnd w:id="42"/>
    <w:bookmarkStart w:name="z6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43"/>
    <w:bookmarkStart w:name="z6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4"/>
    <w:bookmarkStart w:name="z6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263 873 тысячи тенге;</w:t>
      </w:r>
    </w:p>
    <w:bookmarkEnd w:id="45"/>
    <w:bookmarkStart w:name="z7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270 113 тысяч тенге; </w:t>
      </w:r>
    </w:p>
    <w:bookmarkEnd w:id="46"/>
    <w:bookmarkStart w:name="z7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7"/>
    <w:bookmarkStart w:name="z7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48"/>
    <w:bookmarkStart w:name="z7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49"/>
    <w:bookmarkStart w:name="z7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50"/>
    <w:bookmarkStart w:name="z7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51"/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55"/>
    <w:bookmarkStart w:name="z8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56"/>
    <w:bookmarkStart w:name="z8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Ескельдинского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58"/>
    <w:bookmarkStart w:name="z8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101 988 тысяч тенге, в том числе: </w:t>
      </w:r>
    </w:p>
    <w:bookmarkEnd w:id="59"/>
    <w:bookmarkStart w:name="z8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7 215 тысяч тенге; </w:t>
      </w:r>
    </w:p>
    <w:bookmarkEnd w:id="60"/>
    <w:bookmarkStart w:name="z8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61"/>
    <w:bookmarkStart w:name="z8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2"/>
    <w:bookmarkStart w:name="z8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94 773 тысячи тенге;</w:t>
      </w:r>
    </w:p>
    <w:bookmarkEnd w:id="63"/>
    <w:bookmarkStart w:name="z8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102 055 тысяч тенге; </w:t>
      </w:r>
    </w:p>
    <w:bookmarkEnd w:id="64"/>
    <w:bookmarkStart w:name="z8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5"/>
    <w:bookmarkStart w:name="z9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66"/>
    <w:bookmarkStart w:name="z9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67"/>
    <w:bookmarkStart w:name="z9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68"/>
    <w:bookmarkStart w:name="z9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69"/>
    <w:bookmarkStart w:name="z9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70"/>
    <w:bookmarkStart w:name="z9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67 тысяч тенге; </w:t>
      </w:r>
    </w:p>
    <w:bookmarkEnd w:id="71"/>
    <w:bookmarkStart w:name="z9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67 тысяч тенге, в том числе:</w:t>
      </w:r>
    </w:p>
    <w:bookmarkEnd w:id="72"/>
    <w:bookmarkStart w:name="z9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73"/>
    <w:bookmarkStart w:name="z9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74"/>
    <w:bookmarkStart w:name="z9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Ельтайского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76"/>
    <w:bookmarkStart w:name="z10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58 457 тысяч тенге, в том числе: </w:t>
      </w:r>
    </w:p>
    <w:bookmarkEnd w:id="77"/>
    <w:bookmarkStart w:name="z10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5 305 тысяч тенге; </w:t>
      </w:r>
    </w:p>
    <w:bookmarkEnd w:id="78"/>
    <w:bookmarkStart w:name="z10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79"/>
    <w:bookmarkStart w:name="z10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80"/>
    <w:bookmarkStart w:name="z10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53 152 тысячи тенге;</w:t>
      </w:r>
    </w:p>
    <w:bookmarkEnd w:id="81"/>
    <w:bookmarkStart w:name="z10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58 457 тысяч тенге; </w:t>
      </w:r>
    </w:p>
    <w:bookmarkEnd w:id="82"/>
    <w:bookmarkStart w:name="z10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3"/>
    <w:bookmarkStart w:name="z10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84"/>
    <w:bookmarkStart w:name="z10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85"/>
    <w:bookmarkStart w:name="z11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86"/>
    <w:bookmarkStart w:name="z11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87"/>
    <w:bookmarkStart w:name="z1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88"/>
    <w:bookmarkStart w:name="z1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89"/>
    <w:bookmarkStart w:name="z1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90"/>
    <w:bookmarkStart w:name="z1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91"/>
    <w:bookmarkStart w:name="z11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92"/>
    <w:bookmarkStart w:name="z11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Тастобинского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94"/>
    <w:bookmarkStart w:name="z11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57 436 тысяч тенге, в том числе: </w:t>
      </w:r>
    </w:p>
    <w:bookmarkEnd w:id="95"/>
    <w:bookmarkStart w:name="z12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1 590 тысяч тенге; </w:t>
      </w:r>
    </w:p>
    <w:bookmarkEnd w:id="96"/>
    <w:bookmarkStart w:name="z12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97"/>
    <w:bookmarkStart w:name="z12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8"/>
    <w:bookmarkStart w:name="z12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55 846 тысяч тенге;</w:t>
      </w:r>
    </w:p>
    <w:bookmarkEnd w:id="99"/>
    <w:bookmarkStart w:name="z12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57 436 тысяч тенге; </w:t>
      </w:r>
    </w:p>
    <w:bookmarkEnd w:id="100"/>
    <w:bookmarkStart w:name="z12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1"/>
    <w:bookmarkStart w:name="z12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02"/>
    <w:bookmarkStart w:name="z12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03"/>
    <w:bookmarkStart w:name="z12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04"/>
    <w:bookmarkStart w:name="z12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05"/>
    <w:bookmarkStart w:name="z13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06"/>
    <w:bookmarkStart w:name="z13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07"/>
    <w:bookmarkStart w:name="z13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08"/>
    <w:bookmarkStart w:name="z13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09"/>
    <w:bookmarkStart w:name="z13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10"/>
    <w:bookmarkStart w:name="z13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Айтубиского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112"/>
    <w:bookmarkStart w:name="z13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42 938 тысяч тенге, в том числе: </w:t>
      </w:r>
    </w:p>
    <w:bookmarkEnd w:id="113"/>
    <w:bookmarkStart w:name="z13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3 186 тысяч тенге; </w:t>
      </w:r>
    </w:p>
    <w:bookmarkEnd w:id="114"/>
    <w:bookmarkStart w:name="z13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15"/>
    <w:bookmarkStart w:name="z14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6"/>
    <w:bookmarkStart w:name="z14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39 752 тысячи тенге;</w:t>
      </w:r>
    </w:p>
    <w:bookmarkEnd w:id="117"/>
    <w:bookmarkStart w:name="z14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42 938 тысяч тенге; </w:t>
      </w:r>
    </w:p>
    <w:bookmarkEnd w:id="118"/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Байшегирского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 </w:t>
      </w:r>
    </w:p>
    <w:bookmarkEnd w:id="130"/>
    <w:bookmarkStart w:name="z1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69 891 тысяча тенге, в том числе: </w:t>
      </w:r>
    </w:p>
    <w:bookmarkEnd w:id="131"/>
    <w:bookmarkStart w:name="z15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2 130 тысяч тенге; </w:t>
      </w:r>
    </w:p>
    <w:bookmarkEnd w:id="132"/>
    <w:bookmarkStart w:name="z15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33"/>
    <w:bookmarkStart w:name="z15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4"/>
    <w:bookmarkStart w:name="z15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67 761 тысяча тенге; </w:t>
      </w:r>
    </w:p>
    <w:bookmarkEnd w:id="135"/>
    <w:bookmarkStart w:name="z16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69 891 тысяча тенге; </w:t>
      </w:r>
    </w:p>
    <w:bookmarkEnd w:id="136"/>
    <w:bookmarkStart w:name="z16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7"/>
    <w:bookmarkStart w:name="z16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38"/>
    <w:bookmarkStart w:name="z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39"/>
    <w:bookmarkStart w:name="z16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40"/>
    <w:bookmarkStart w:name="z16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41"/>
    <w:bookmarkStart w:name="z16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42"/>
    <w:bookmarkStart w:name="z16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43"/>
    <w:bookmarkStart w:name="z16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44"/>
    <w:bookmarkStart w:name="z16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45"/>
    <w:bookmarkStart w:name="z17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46"/>
    <w:bookmarkStart w:name="z17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Кызылбалыкского сельского округа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148"/>
    <w:bookmarkStart w:name="z17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53 917 тысяч тенге, в том числе: </w:t>
      </w:r>
    </w:p>
    <w:bookmarkEnd w:id="149"/>
    <w:bookmarkStart w:name="z17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1 858 тысяч тенге; </w:t>
      </w:r>
    </w:p>
    <w:bookmarkEnd w:id="150"/>
    <w:bookmarkStart w:name="z17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0 тенге; </w:t>
      </w:r>
    </w:p>
    <w:bookmarkEnd w:id="151"/>
    <w:bookmarkStart w:name="z17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2"/>
    <w:bookmarkStart w:name="z17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52 059 тысяч тенге;</w:t>
      </w:r>
    </w:p>
    <w:bookmarkEnd w:id="153"/>
    <w:bookmarkStart w:name="z17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53 917 тысяч тенге; </w:t>
      </w:r>
    </w:p>
    <w:bookmarkEnd w:id="154"/>
    <w:bookmarkStart w:name="z17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5"/>
    <w:bookmarkStart w:name="z18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0 тенге; </w:t>
      </w:r>
    </w:p>
    <w:bookmarkEnd w:id="156"/>
    <w:bookmarkStart w:name="z18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0 тенге; </w:t>
      </w:r>
    </w:p>
    <w:bookmarkEnd w:id="157"/>
    <w:bookmarkStart w:name="z18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0 тенге, в том числе: </w:t>
      </w:r>
    </w:p>
    <w:bookmarkEnd w:id="158"/>
    <w:bookmarkStart w:name="z18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0 тенге; </w:t>
      </w:r>
    </w:p>
    <w:bookmarkEnd w:id="159"/>
    <w:bookmarkStart w:name="z18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0 тенге; </w:t>
      </w:r>
    </w:p>
    <w:bookmarkEnd w:id="160"/>
    <w:bookmarkStart w:name="z18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(-) 0 тенге; </w:t>
      </w:r>
    </w:p>
    <w:bookmarkEnd w:id="161"/>
    <w:bookmarkStart w:name="z18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0 тенге, в том числе:</w:t>
      </w:r>
    </w:p>
    <w:bookmarkEnd w:id="162"/>
    <w:bookmarkStart w:name="z18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0 тенге; </w:t>
      </w:r>
    </w:p>
    <w:bookmarkEnd w:id="163"/>
    <w:bookmarkStart w:name="z18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0 тенге; </w:t>
      </w:r>
    </w:p>
    <w:bookmarkEnd w:id="164"/>
    <w:bookmarkStart w:name="z18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0 тенге. </w:t>
      </w:r>
    </w:p>
    <w:bookmarkEnd w:id="1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00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Настоящее решение вводится в действие с 1 января 2023 года. 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Каратальского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Тенельбаев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2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2023 год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96"/>
        <w:gridCol w:w="396"/>
        <w:gridCol w:w="396"/>
        <w:gridCol w:w="396"/>
        <w:gridCol w:w="396"/>
        <w:gridCol w:w="396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624265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75311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548954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Каратальского районного маслихата от "28" декабря 2022 года № 40-103</w:t>
            </w:r>
          </w:p>
        </w:tc>
      </w:tr>
    </w:tbl>
    <w:bookmarkStart w:name="z194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2024 год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Каратальского районного маслихата от "28" декабря 2022 года № 40-103</w:t>
            </w:r>
          </w:p>
        </w:tc>
      </w:tr>
    </w:tbl>
    <w:bookmarkStart w:name="z19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Уштобе на 2025 год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2023 год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Каратальского районного маслихата от "28" декабря 2022 года № 40-103</w:t>
            </w:r>
          </w:p>
        </w:tc>
      </w:tr>
    </w:tbl>
    <w:bookmarkStart w:name="z200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2024 год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Каратальского районного маслихата от "28" декабря 2022 года № 40-103</w:t>
            </w:r>
          </w:p>
        </w:tc>
      </w:tr>
    </w:tbl>
    <w:bookmarkStart w:name="z202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Бастобинского сельского округа на 2025 год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2023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59"/>
        <w:gridCol w:w="560"/>
        <w:gridCol w:w="560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Каратальского районного маслихата от "28" декабря 2022 года № 40-103</w:t>
            </w:r>
          </w:p>
        </w:tc>
      </w:tr>
    </w:tbl>
    <w:bookmarkStart w:name="z206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2024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Каратальского районного маслихата от "28" декабря 2022 года № 40-103</w:t>
            </w:r>
          </w:p>
        </w:tc>
      </w:tr>
    </w:tbl>
    <w:bookmarkStart w:name="z208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Балпыкского сельского округа на 2025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0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2023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263873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Каратальского районного маслихата от "28" декабря 2022 года № 40-103</w:t>
            </w:r>
          </w:p>
        </w:tc>
      </w:tr>
    </w:tbl>
    <w:bookmarkStart w:name="z21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2024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Каратальского районного маслихата от "28" декабря 2022 года № 40-103</w:t>
            </w:r>
          </w:p>
        </w:tc>
      </w:tr>
    </w:tbl>
    <w:bookmarkStart w:name="z214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Жолбарыс батыр на 2025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2023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39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Каратальского районного маслихата от "28" декабря 2022 года № 40-103</w:t>
            </w:r>
          </w:p>
        </w:tc>
      </w:tr>
    </w:tbl>
    <w:bookmarkStart w:name="z218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2024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Каратальского районного маслихата от "28" декабря 2022 года № 40-103</w:t>
            </w:r>
          </w:p>
        </w:tc>
      </w:tr>
    </w:tbl>
    <w:bookmarkStart w:name="z220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Ескельдинского сельского округа на 2025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2023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Каратальского районного маслихата от "28" декабря 2022 года № 40-103</w:t>
            </w:r>
          </w:p>
        </w:tc>
      </w:tr>
    </w:tbl>
    <w:bookmarkStart w:name="z22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2024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Каратальского районного маслихата от "28" декабря 2022 года № 40-103</w:t>
            </w:r>
          </w:p>
        </w:tc>
      </w:tr>
    </w:tbl>
    <w:bookmarkStart w:name="z22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Ельтайского сельского округа на 2025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8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2023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92"/>
        <w:gridCol w:w="292"/>
        <w:gridCol w:w="292"/>
        <w:gridCol w:w="292"/>
        <w:gridCol w:w="292"/>
        <w:gridCol w:w="292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  <w:gridCol w:w="293"/>
      </w:tblGrid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Каратальского районного маслихата от "28" декабря 2022 года № 40-103</w:t>
            </w:r>
          </w:p>
        </w:tc>
      </w:tr>
    </w:tbl>
    <w:bookmarkStart w:name="z23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2024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Каратальского районного маслихата от "28" декабря 2022 года № 40-103</w:t>
            </w:r>
          </w:p>
        </w:tc>
      </w:tr>
    </w:tbl>
    <w:bookmarkStart w:name="z23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Тастобинского сельского округа на 2025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2023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Каратальского районного маслихата от "28" декабря 2022 года № 40-103</w:t>
            </w:r>
          </w:p>
        </w:tc>
      </w:tr>
    </w:tbl>
    <w:bookmarkStart w:name="z236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2024 год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Каратальского районного маслихата от "28" декабря 2022 года № 40-103</w:t>
            </w:r>
          </w:p>
        </w:tc>
      </w:tr>
    </w:tbl>
    <w:bookmarkStart w:name="z23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Айтубиского сельского округа на 2025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0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2023 год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69891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39096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30795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Каратальского районного маслихата от "28" декабря 2022 года № 40-103</w:t>
            </w:r>
          </w:p>
        </w:tc>
      </w:tr>
    </w:tbl>
    <w:bookmarkStart w:name="z24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2024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Каратальского районного маслихата от "28" декабря 2022 года № 40-103</w:t>
            </w:r>
          </w:p>
        </w:tc>
      </w:tr>
    </w:tbl>
    <w:bookmarkStart w:name="z244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Байшегирского сельского округа на 2025 год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Каратальского районного маслихата от "28" декабря 2022 года № 40-103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Каратальского районного маслихата области Жетісу от 22.11.2023 </w:t>
      </w:r>
      <w:r>
        <w:rPr>
          <w:rFonts w:ascii="Times New Roman"/>
          <w:b w:val="false"/>
          <w:i w:val="false"/>
          <w:color w:val="ff0000"/>
          <w:sz w:val="28"/>
        </w:rPr>
        <w:t>№ 14-48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2023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29617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12514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Каратальского районного маслихата от "28" декабря 2022 года № 40-103</w:t>
            </w:r>
          </w:p>
        </w:tc>
      </w:tr>
    </w:tbl>
    <w:bookmarkStart w:name="z248" w:id="1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2024 год</w:t>
      </w:r>
    </w:p>
    <w:bookmarkEnd w:id="1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Каратальского районного маслихата от "28" декабря 2022 года № 40-103</w:t>
            </w:r>
          </w:p>
        </w:tc>
      </w:tr>
    </w:tbl>
    <w:bookmarkStart w:name="z25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Кызылбалыкского сельского округа на 2025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за нерезидента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Государственные услуги общего характера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