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d53e" w14:textId="8b4d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28 декабря 2022 года № 40-102.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Каратальского района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10 558 931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265 967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99 941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161 980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10 031 043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10 908 670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19 306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51 744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32 438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369 045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369 045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223 168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33 179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179 056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области Жетісу от 15.11.2023 </w:t>
      </w:r>
      <w:r>
        <w:rPr>
          <w:rFonts w:ascii="Times New Roman"/>
          <w:b w:val="false"/>
          <w:i w:val="false"/>
          <w:color w:val="000000"/>
          <w:sz w:val="28"/>
        </w:rPr>
        <w:t>№ 13-45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2023 год в сумме 10 711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бюджетных субвенций, передаваемых из районного бюджета в бюджеты города районного значения, сельских округов, в сумме 373 306 тысяча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Уштобе 73 329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Бастобинскому сельскому округу 40 311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Балпыкскому сельскому округу 38 397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Жолбарыс батыр 37 023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сельскому округу 37 174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28 732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Тастобинскому сельскому округу 29 110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Айтубийскому сельскому округу 29 481 тысяча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Байшегирскому сельскому округу 30 432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Кызылбалыкскому сельскому округу 29 317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2023 год предусмотрены целевые текущие трансферты бюджетам города районного значения, сельских округов, в том числе на: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населенных пунктов;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Каратальского района.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"28" декабря 2022 года № 40-102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области Жетісу от 15.11.2023 </w:t>
      </w:r>
      <w:r>
        <w:rPr>
          <w:rFonts w:ascii="Times New Roman"/>
          <w:b w:val="false"/>
          <w:i w:val="false"/>
          <w:color w:val="ff0000"/>
          <w:sz w:val="28"/>
        </w:rPr>
        <w:t>№ 13-45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"28" декабря 2022 года № 40-102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занятости, социальных программ и регистрации актов гражданского состояния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"28" декабря 2022 года № 40-102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занятости, социальных программ и регистрации актов гражданского состояния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