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4296" w14:textId="72442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Ескельдинского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области Жетісу от 27 декабря 2022 года № 42-140.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01.01.2023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Ескельдинский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7 051 188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465 144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81 018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24 010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6 481 016 тысяч тенге;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8 186 368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104 770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207 000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102 230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1 239 950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1 239 950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563 940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102 230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778 240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Ескельдинского районного маслихата области Жетісу от 17.11.2023 </w:t>
      </w:r>
      <w:r>
        <w:rPr>
          <w:rFonts w:ascii="Times New Roman"/>
          <w:b w:val="false"/>
          <w:i w:val="false"/>
          <w:color w:val="000000"/>
          <w:sz w:val="28"/>
        </w:rPr>
        <w:t>№ 14-47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резерв местного исполнительного органа района на 2023 год в сумме 18 104 тысяча тенге.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районном бюджете на 2023 год объемы бюджетных субвенций, передаваемых из районного бюджета в бюджеты сельских округов, в сумме 487 168 тысяча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субвенции, передаваемые из республиканского бюджета на государственные услуги общего характера 287 069 тысяч тенге: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Алдабергеновскому сельскому округу 32 291 тысяча тенге; Акынсаринскому сельскому округу 28 903 тысячи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Бактыбайскому сельскому округу 12 726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35 607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Туленгутскому сельскому округу 27 108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28 176 тысяч тенге.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Кайнарлинскому сельскому округу 28 358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Конырскому сельскому округу 33 119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Кокжазыкскому сельскому округу 30 711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Жалгизагашскому сельскому округу 30 070 тысяч тенге.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субвенции, передаваемые из республиканского бюджета в жилищно-коммунальное хозяйство 200 099 тысяч тенге: в том числе: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Алдабергеновскому сельскому округу 22 803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Акынсаринскому сельскому округу 4 739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Бактыбайскому сельскому округу 27 608/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Карабулакскому сельскому округу 103 623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Каратальскому сельскому округу 9 653 тысяч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Туленгутскому сельскому округу 11 078 тысяч тенге;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Сырымбетскому сельскому округу 4 396 тысяч тенге.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Кайнарлинскому сельскому округу 3 891 тысячи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Конырскому сельскому округу 3 260 тысячи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Кокжазыкскому сельскому округу 6 439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Жалгизагашскому сельскому округу 2 609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2023 год предусмотрены целевые текущие трансферты бюджетам сельских округов, в том числе на: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мероприятии по благоустройству и озеленению населенных пунктов, обеспечение санитарии и освещение улиц населенных пунктов;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сельских округах.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бюджетам сельских округов определяется на основании постановления акимата Ескельдинского района.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Сатанов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Ескельдинского районного маслихата от 27 декабря 2022 года № 42-140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Ескельдинского районного маслихата области Жетісу от 17.11.2023 </w:t>
      </w:r>
      <w:r>
        <w:rPr>
          <w:rFonts w:ascii="Times New Roman"/>
          <w:b w:val="false"/>
          <w:i w:val="false"/>
          <w:color w:val="ff0000"/>
          <w:sz w:val="28"/>
        </w:rPr>
        <w:t>№ 14-47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затрат работодателя на создание специальных рабочих мест для трудоустройства лиц с инвалидностью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-1 239 950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Ескельдинского районного маслихата от 27 декабря 2022 года №42-140</w:t>
            </w:r>
          </w:p>
        </w:tc>
      </w:tr>
    </w:tbl>
    <w:bookmarkStart w:name="z6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5 446 685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6 055 624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-168 145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Ескельдинского районного маслихата от 27 декабря 2022 года № 42-140</w:t>
            </w:r>
          </w:p>
        </w:tc>
      </w:tr>
    </w:tbl>
    <w:bookmarkStart w:name="z62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5 685 764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6 323 155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-177 595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