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d4d61" w14:textId="d0d4d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Ескельдинского районного маслихата от 30 декабря 2021 года № 21-76 "О бюджетах сельских округов Ескельдинского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области Жетісу от 6 декабря 2022 года № 41-139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Ескельдинский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Ескельдинского районного маслихата "О бюджетах сельских округов Ескельдинского района на 2022-2024 годы"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21-76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Алдабергеновского сельского округа на 2022-2024 годы согласно приложениям 1, 2,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95 221 тысячи тенге: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26 654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68 567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97 686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2 465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2 465 тысяч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2 465 тысяч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Акынсаринского сельского округа на 2022-2024 годы согласно приложениям 4, 5, 6 к настоящему решению соответственно, в том числе на 2022 год в следующих объемах: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52 028 тысяч тенге: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5 654 тысячи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46 374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52 687 тысячи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659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659 тысяч тенге: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659 тысяч тенге.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Карабулакского сельского округа на 2022-2024 годы согласно приложениям 10, 11, 12 к настоящему решению соответственно, в том числе на 2022 год в следующих объемах: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553 033 тысяч тенге: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131 384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421 649 тысячи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556 634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3 601 тысяча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3 601 тысяча тенге: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3 601 тысяча тенге.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Каратальского сельского округа на 2022-2024 годы согласно приложениям 13, 14, 15 к настоящему решению соответственно, в том числе на 2022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50 207 тысяч тенге: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5 762 тысячи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44 445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50 988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781 тысяча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781 тысяча тенге: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781 тысяча тенге.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Сырымбетского сельского округа на 2022-2024 годы согласно приложениям 19, 20, 21 к настоящему решению соответственно, в том числе на 2022 год в следующих объемах: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69 755 тысяч тенге: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7 542 тысячи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62 213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70 244 тысячи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489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489 тысяч тенге: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489 тысяч тенге.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Кайнарлинского сельского округа на 2022-2024 годы согласно приложениям 22, 23, 24 к настоящему решению соответственно, в том числе на 2022 год в следующих объемах: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95 143 тысяч тенге: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5 265 тысяч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89 878 тысячи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95 784 тысяч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641 тысяча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641 тысяча тенге: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641 тысяча тенге.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Кокжазыкского сельского округа на 2022-2024 годы согласно приложениям 28, 29, 30 к настоящему решению соответственно, в том числе на 2022 год в следующих объемах: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60 183 тысячи тенге: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6 940 тысяч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53 243 тысячи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61 864 тысячи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1 681 тысяча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1 681 тысяча тенге: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1 681 тысяча тенге.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Жалгызагашского сельского округа на 2022-2024 годы согласно приложениям 31, 32, 33 к настоящему решению соответственно, в том числе на 2022 год в следующих объемах: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71 520 тысяч тенге: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5 440 тысяч тенге;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66 080 тысяч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71 982 тысячи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462 тысячи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462 тысячи тенге: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462 тысячи тенге.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1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Сатанов К.Н.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Ескельдинского районного маслихата от 6 декабря 2022 года № 41-139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Ескельдинского районного маслихата от 30 декабря 2021 года № 21-76</w:t>
            </w:r>
          </w:p>
        </w:tc>
      </w:tr>
    </w:tbl>
    <w:bookmarkStart w:name="z159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Алдабергеновского сельского округа на 2022 год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Ескельдинского районного маслихата от ____________ 2022 года №_______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Ескельдинского районного маслихата от 30 декабря 2021 года № 21-76</w:t>
            </w:r>
          </w:p>
        </w:tc>
      </w:tr>
    </w:tbl>
    <w:bookmarkStart w:name="z162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Акынсаринского сельского округа на 2022 год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Ескельдинского районного маслихата от ____________ 2022 года №_______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Ескельдинского районного маслихата от 30 декабря 2021 года № 21-76</w:t>
            </w:r>
          </w:p>
        </w:tc>
      </w:tr>
    </w:tbl>
    <w:bookmarkStart w:name="z165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2022 год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Ескельдинского районного маслихата от ____________ 2022 года №_______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Ескельдинского районного маслихата от 30 декабря 2021 года № 21-76</w:t>
            </w:r>
          </w:p>
        </w:tc>
      </w:tr>
    </w:tbl>
    <w:bookmarkStart w:name="z168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на 2022 год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Ескельдинского районного маслихата от ____________ 2022 года №_______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Ескельдинского районного маслихата от 30 декабря 2021 года № 21-76</w:t>
            </w:r>
          </w:p>
        </w:tc>
      </w:tr>
    </w:tbl>
    <w:bookmarkStart w:name="z171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Сырымбетского сельского округа на 2022 год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Ескельдинского районного маслихата от ____________ 2022 года №_______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Ескельдинского районного маслихата от 30 декабря 2022 года № 21-76</w:t>
            </w:r>
          </w:p>
        </w:tc>
      </w:tr>
    </w:tbl>
    <w:bookmarkStart w:name="z174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Кайнарлинского сельского округа на 2022 год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Ескельдинского районного маслихата от ____________ 2022 года №_______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Ескельдинского районного маслихата от 30 декабря 2021 года № 21-76</w:t>
            </w:r>
          </w:p>
        </w:tc>
      </w:tr>
    </w:tbl>
    <w:bookmarkStart w:name="z177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Кокжазыкского сельского округа на 2022 год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Ескельдинского районного маслихата от ____________ 2022 года №_______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Ескельдинского районного маслихата от 30 декабря 2021 года № 21-76</w:t>
            </w:r>
          </w:p>
        </w:tc>
      </w:tr>
    </w:tbl>
    <w:bookmarkStart w:name="z180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Жалгизагашского сельского округа на 2022 год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